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5631" w14:textId="9105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29 сентября 2014 года № 567. Зарегистрировано Департаментом юстиции Южно-Казахстанской области 21 октября 2014 года № 2834. Утратило силу в связи с истечением срока применения - письмо акимата Тюлькубасского района Южно-Казахстанской области от 19 декабря 2014 года № 1741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– (письмо акимата Тюлькубасского района Южно-Казахстанской области от 19.12 2014 № 1741).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«Об обязательном страховании в растениеводстве»,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оптимальные сроки начала и завершения посевных работ на территории Тюлькубасского района по видам продукции растениеводства, подлежащим обязательному страхованию в растениеводстве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района Жанесена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после дня его первого официального опубликования и распространяется на отношения, возникшие с 5 октября 2014 года.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2014 года № 567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начала и завершения посевных работ на территории Тюлькубасского района по видам продукции растениеводства, подлежащим обязательному страхованию в растениеводстве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0"/>
        <w:gridCol w:w="5027"/>
        <w:gridCol w:w="5027"/>
        <w:gridCol w:w="1018"/>
      </w:tblGrid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5.10.2014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5.11.2014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