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fe3e" w14:textId="c9ef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2013 года № 21/1-05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13 августа 2014 года № 32/1-05. Зарегистрировано Департаментом юстиции Южно-Казахстанской области 18 августа 2014 года № 2777.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и дополнений в решение Южно-Казахстанского областного маслихата от 10 декабря 2013 года 21/172-V «Об областном бюджете на 2014-2016 годы», зарегистрированного в Реестре государственной регистрации нормативных правовых актов за № 2535,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21/1-05 «О районном бюджете на 2014-2016 годы» (зарегистрировано в Реестре государственной регистрации нормативных правовых актов за № 2491, опубликовано 17 января 2014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8487511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1756416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6677581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8523785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65010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С.Касымбек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2014 года № 32/1-05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779"/>
        <w:gridCol w:w="684"/>
        <w:gridCol w:w="7333"/>
        <w:gridCol w:w="207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8 487 511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1 756 416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253 121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253 121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195 771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195 771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1 261 340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54 870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35 990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6 677 581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6 677 581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6 677 581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8 523 785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506 735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417 905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136 216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104 648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260 200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245 956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87 759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36 875 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34 007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56 613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11 043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11 043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45 570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43 056 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5 903 209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798 108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160 461 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160 461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3 679 612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11 743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3 667 869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3 619 512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1 425 489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355 356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249 334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1 070 133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268 133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235 901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93 882 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32 232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32 232 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27 711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416 887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283 064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184 014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152 614 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75 546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52 546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28 330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58 277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12 209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704 598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307 354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121 124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96 015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58 236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33 061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22 503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25 175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13 720 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9 903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183 814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119 613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10 325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20 234 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46 433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104 262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104 262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104 262 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61 440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143 469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165 518 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12 176 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12 176 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153 342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145 342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36 951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2014 года № 32/1-05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774"/>
        <w:gridCol w:w="699"/>
        <w:gridCol w:w="7367"/>
        <w:gridCol w:w="204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7 018 119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1 870 275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258 106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1 350 067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1 276 632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57 677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40 872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19 386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6 144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5 112 659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5 112 659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5 112 659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7 018 119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498 918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410 514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22 024 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101 750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30 268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256 472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244 441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12 031 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87 258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36 022 </w:t>
            </w:r>
          </w:p>
        </w:tc>
      </w:tr>
      <w:tr>
        <w:trPr>
          <w:trHeight w:val="10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34 569 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1 453 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21 769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12 697 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10 007 </w:t>
            </w:r>
          </w:p>
        </w:tc>
      </w:tr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2 690 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4 927 812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232 299 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145 422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86 877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3 507 676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12 929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3 494 747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3 446 487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48 260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1 187 837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329 825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14 258 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20 038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219 258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858 012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858 012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266 955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239 553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7 887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30 643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3 781 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96 172 </w:t>
            </w:r>
          </w:p>
        </w:tc>
      </w:tr>
      <w:tr>
        <w:trPr>
          <w:trHeight w:val="10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28 611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27 402 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25 678 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256 681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116 924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84 289 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84 010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50 947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25 036 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25 911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33 063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55 747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12 979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12 945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499 730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98 714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74 279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24 435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310 576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118 449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12 417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93 704 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3 567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192 127 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55 380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44 450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39 121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10 930 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35 060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13 210 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1 044 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3 685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21 850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62 346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59 029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81 584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31 680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19 173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47 817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64 143 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19 882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173 043 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157 143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148 076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132 026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24 950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2014 года № 32/1-05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"/>
        <w:gridCol w:w="792"/>
        <w:gridCol w:w="713"/>
        <w:gridCol w:w="7265"/>
        <w:gridCol w:w="208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2 025 920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278 589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226 865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1 464 379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1 384 815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44 030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20 937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15 453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7 468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62 886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5 637 966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5 637 966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5 637 966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7 734 240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514 100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421 094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22 754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22 370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137 386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104 999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260 954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248 081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12 873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91 780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36 958 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35 403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54 822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22 916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9 331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13 585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10 707 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5 416 284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239 392 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148 373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91 019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3 543 169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13 834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3 529 335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51 165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1 633 723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341 163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14 465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81 438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21 434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223 654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1 292 560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281 722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253 806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10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12 722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8 439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4 046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38 909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102 904 </w:t>
            </w:r>
          </w:p>
        </w:tc>
      </w:tr>
      <w:tr>
        <w:trPr>
          <w:trHeight w:val="10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27 916 </w:t>
            </w:r>
          </w:p>
        </w:tc>
      </w:tr>
      <w:tr>
        <w:trPr>
          <w:trHeight w:val="8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26 071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591 503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99 033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64 114 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34 919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432 821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26 788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370 656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35 377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59 649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46 813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13 888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5 267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350 737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105 624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79 479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152 055 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122 024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12 798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96 034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3 410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3 817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5 679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30 031 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45 048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39 651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11 696 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10 648 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13 732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3 943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22 582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13 817 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66 710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63 161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3 549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8 891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20 752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52 645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31 239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3 355 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18 051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67 485 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20 126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45 796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166 653 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9 196 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149 794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132 620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25 526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2014 года № 32/1-05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0"/>
        <w:gridCol w:w="841"/>
        <w:gridCol w:w="765"/>
        <w:gridCol w:w="6689"/>
        <w:gridCol w:w="1504"/>
        <w:gridCol w:w="1469"/>
        <w:gridCol w:w="156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