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afba" w14:textId="5eaa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20 декабря 2013 года № 21/1-05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января 2014 года № 24/2-05. Зарегистрировано Департаментом юстиции Южно-Казахстанской области 30 января 2014 года № 2515. Утратило силу в связи с истечением срока применения - (письмо Тюлькубасского районного маслихата Южно-Казахстанской области от 28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28.01.2015 № 28).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2014 года № 23/192-V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2499,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20 декабря 2013 года № 21/1-05 «О районном бюджете на 2014-2016 годы» зарегистрировано в Реестре государственной регистрации нормативных правовых актов за № 2491, опубликовано 17 января 2014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8469529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1734568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6715329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8469529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65529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Х.Байысбаев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№ 24/2-05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745"/>
        <w:gridCol w:w="667"/>
        <w:gridCol w:w="7400"/>
        <w:gridCol w:w="209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8 469 529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1 734 568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242 634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242 634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1 250 250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1 181 400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36 829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6 715 329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6 715 329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6 715 329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8 469 529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491 238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405 625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21 341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129 001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100 713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28 288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255 283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241 039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84 542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36 658 </w:t>
            </w:r>
          </w:p>
        </w:tc>
      </w:tr>
      <w:tr>
        <w:trPr>
          <w:trHeight w:val="9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33 790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47 884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47 884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20 695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8 829 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8 829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11 866 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11 866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9 352 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6 001 443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772 061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151 517 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151 517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620 544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620 544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3 487 782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12 084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12 084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3 475 698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3 430 153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1 741 600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354 055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14 064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248 334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1 387 545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1 387 545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257 062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227 231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227 231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20 175 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29 639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3 534 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38 531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89 880 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26 739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29 831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29 831 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405 795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275 181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218 114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187 614 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78 514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47 614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23 398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40 888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12 130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694 709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273 488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69 420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69 420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308 083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116 264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12 060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91 527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3 334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191 819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191 819 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54 107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38 626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10 215 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59 031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36 657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26 128 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22 374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12 974 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58 267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58 267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178 392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114 507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38 723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2 930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63 885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63 885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63 885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69 076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69 076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69 076 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166 072 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10 270 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10 270 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155 802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132 802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24 411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65 529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-65 529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65 529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№ 24/2-05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745"/>
        <w:gridCol w:w="667"/>
        <w:gridCol w:w="7458"/>
        <w:gridCol w:w="203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6 287 571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1 870 275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1 350 067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1 276 632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57 677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19 386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4 382 111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4 382 111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4 382 111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6 287 571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498 918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410 514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22 024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132 018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101 750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30 268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256 472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244 441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12 031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87 258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36 022 </w:t>
            </w:r>
          </w:p>
        </w:tc>
      </w:tr>
      <w:tr>
        <w:trPr>
          <w:trHeight w:val="10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34 569 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1 453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10 007 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2 690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4 361 325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232 299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3 507 676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3 494 747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3 446 487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48 260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621 350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329 825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14 258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219 258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291 525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291 525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266 955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21 587 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30 643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3 781 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38 714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96 172 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28 611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25 678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256 681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84 289 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32 635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84 010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50 947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25 036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55 747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12 979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335 669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98 714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146 515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118 449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12 417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93 704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3 567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28 066 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9 951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35 060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13 210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8 481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1 044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3 685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13 379 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31 680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19 882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157 143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148 076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132 026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№ 24/2-05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745"/>
        <w:gridCol w:w="667"/>
        <w:gridCol w:w="7458"/>
        <w:gridCol w:w="203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7 480 898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2 025 920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278 589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278 589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226 865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226 865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1 464 379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1 384 815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62 690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44 030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20 937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15 453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5 384 624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5 384 624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5 384 624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7 480 898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514 101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421 095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22 754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22 370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137 386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104 999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260 955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248 082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12 873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91 780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36 958 </w:t>
            </w:r>
          </w:p>
        </w:tc>
      </w:tr>
      <w:tr>
        <w:trPr>
          <w:trHeight w:val="10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35 403 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1 555 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54 822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54 822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13 585 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13 585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10 707 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5 162 941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239 392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148 373 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148 373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91 019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91 019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3 543 169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3 529 335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3 478 170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51 165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1 380 380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341 163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14 465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81 438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223 654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1 039 217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1 039 217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281 722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253 806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253 806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32 789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4 046 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38 909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102 904 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27 916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27 916 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26 071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591 503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99 033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99 033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64 114 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34 919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432 821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397 444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26 788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370 656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35 377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35 377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59 649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46 813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19 074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13 888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350 737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79 479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79 479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152 055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122 024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12 798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96 034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3 817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45 048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39 651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11 696 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10 648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36 314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13 732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8 672 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3 943 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22 582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13 817 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63 161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63 161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88 585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88 585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33 707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20 752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52 645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31 239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3 355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20 126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45 796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149 794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132 620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25 526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