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3702" w14:textId="6053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государственных учреждений аппаратов акима города Ленгера, сельских округов Толебийского района и утверждении их положений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31 декабря 2014 года № 775. Зарегистрировано Департаментом юстиции Южно-Казахстанской области 28 января 2015 года № 2980. Утратило силу постановлением акимата Толебийского района Южно-Казахстанской области от 18 мая 2016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Южно-Казахстанской области от 18.05.2016 № 166.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учреждение "Аппарат акима города Ленгера" в государственное учреждение "Аппарат акима города Ленгера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учреждение "Аппарат акима Алатауского сельского округа" в государственное учреждение "Аппарат акима Алатауского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государственное учреждение "Аппарат акима Аккумского сельского округа" в государственное учреждение "Аппарат акима Аккумского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государственное учреждение "Аппарат акима Первомаевского сельского округа" в государственное учреждение "Аппарат акима Первомаевского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государственное учреждение "Аппарат акима Зертасского сельского округа" в государственное учреждение "Аппарат акима Зертасского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государственное учреждение "Аппарат акима Верхне Аксуского сельского округа" в государственное учреждение "Аппарат акима Верхне Аксуского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государственное учреждение "Аппарат акима Кемекалганского сельского округа" в государственное учреждение "Аппарат акима Кемекалганского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государственное учреждение "Аппарат акима Киелитасского сельского округа" в государственное учреждение "Аппарат акима Киелитасского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государственное учреждение "Аппарат акима Коксаекского сельского округа" в государственное учреждение "Аппарат акима Коксаекского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государственное учреждение "Аппарат акима Каратюбинского сельского округа" в государственное учреждение "Аппарат акима Каратюбинского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государственное учреждение "Аппарат акима Каскасуйского сельского округа" в государственное учреждение "Аппарат акима Каскасуйского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государственное учреждение "Аппарат акима Когалинского сельского округа" в государственное учреждение "Аппарат акима Когалинского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государственное учреждение "Аппарат акима Тасарыкского сельского округа" в государственное учреждение "Аппарат акима Тасарыкского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Ленгера Толебийского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Алатауского сельского округа Толебийского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Аккумского сельского округа Толебийского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Первомаевского сельского округа Толебийского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Зертасского сельского округа Толебийского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Верхне Аксуского сельского округа Толебийского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Кемекалганского сельского округа Толебийского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Киелитасского сельского округа Толебийского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Коксаекского сельского округа Толебийского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Каратюбинского сельского округа Толебийского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Каскасуйского сельского округа Толебийского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Когалинского сельского округа Толебийского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Тасарыкского сельского округа Толебийского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"Аппарата акима Толебийского района" в порядке, установленном законодательным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Толебийского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Толебийского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района Бекмурзаев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А.Тургумбеков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775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Ленгера Толебийского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города Ленгера Толебийского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города Ленгера Толебийского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города Ленгера Толебийского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города Ленгера Толебийского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города Ленгера Толебийского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города Ленгера Толебийского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города Ленгера Толебийского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города Ленгера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города Ленгера Толебийского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161100, Толебийского район, город Ленгер, улица Толеби 294.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города Ленгера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города Ленгера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города Ленгера Толебийского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города Ленгера Толебийского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города Ленгера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города Ленгера Толебийского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города Ленгера Толебийского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города Ленгера Толебийского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города Ленгера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 расположенных в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ноториальных действий, в порядке, установленным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Толебийского района Южно-Казахстанской области от 05.03.2016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города Ленгера Толебийского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города Ленгера Толебийского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города Ленгера Толебийского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города Ленгера Толебийского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города Ленгера Толебийского района" назначается на должность и освобождается от должности акимом Толебийского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города Ленгера Толебийского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города Ленгера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Ленгера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города Ленгера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города Ленгера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города Ленгера Толебийского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города Ленгера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города Ленгера Толебийского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города Ленгера Толебийского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города Ленгера Толебийского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города Ленгера Толебийского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города Ленгера Толебийского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города Ленгера Толебийского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города Ленгера Толебийского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775</w:t>
            </w:r>
          </w:p>
        </w:tc>
      </w:tr>
    </w:tbl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Алатауского сельского округа Толебийского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Алатауского сельского округа Толебийского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Алатауского сельского округа Толебийского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Алатауского сельского округа Толебийского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Алатауского сельского округа Толебийского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Алатауского сельского округа Толебийского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Алатауского сельского округа Толебийского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Алатауского сельского округа Толебийского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Алатауского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Алатауского сельского округа Толебийского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161103, Толебийского район, село Алатау, улица Бауржан Момышулы №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Алатауского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Алатауского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Алатауского сельского округа Толебийского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Алатауского сельского округа Толебийского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Алатауского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Алатауского сельского округа Толебийского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Алатауского сельского округа Толебийского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Алатауского сельского округа Толебийского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Алатауского сельского округа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(акимату;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 расположенных в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ноториальных действий, в порядке, установленным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Толебийского района Южно-Казахстанской области от 05.03.2016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Алатауского сельского округа Толебийского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Алатауского сельского округа Толебийского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Алатауского сельского округа Толебийского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Алатауского сельского округа Толебийского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Алатауского сельского округа Толебийского района" назначается на должность и освобождается от должности акимом Толебийского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Алатауского сельского округа Толебийского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Алатауского сельского округа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Алатауского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Алатауского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Алатауского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Алатауского сельского округа Толебийского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Алатауского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Алатауского сельского округа Толебийского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Алатауского сельского округа Толебийского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Алатауского сельского округа Толебийского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Алатауского сельского округа Толебийского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Алатауского сельского округа Толебийского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Алатауского сельского округа Толебийского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Алатауского сельского округа Толебийского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775</w:t>
            </w:r>
          </w:p>
        </w:tc>
      </w:tr>
    </w:tbl>
    <w:bookmarkStart w:name="z7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Аккумского сельского округа Толебийского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Аккумского сельского округа Толебийского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Аккумского сельского округа Толебийского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Аккумского сельского округа Толебийского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Аккумского сельского округа Толебийского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Аккумского сельского округа Толебийского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Аккумского сельского округа Толебийского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Аккумского сельского округа Толебийского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Аккумского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Аккумского сельского округа Толебийского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161116, Толебийского район, село Момынай, улица Актас, 125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Аккумского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Аккумского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Аккумского сельского округа Толебийского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Аккумского ервомаевского сельского округа Толебийского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Аккумского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Аккумского сельского округа Толебийского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Аккумского сельского округа Толебийского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Аккумского сельского округа Толебийского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Аккумского сельского округа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 расположенных в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ноториальных действий, в порядке, установленным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Толебийского района Южно-Казахстанской области от 05.03.2016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Аккумского сельского округа Толебийского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Аккумского сельского округа Толебийского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Аккумского сельского округа Толебийского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Аккумского сельского округа Толебийского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Аккумского сельского округа Толебийского района" назначается на должность и освобождается от должности акимом Толебийского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Аккумского сельского округа Толебийского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Аккумского сельского округа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Аккумского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Аккумского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Аккумского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Аккумского сельского округа Толебийского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Аккумского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Аккумского сельского округа Толебийского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Аккумского сельского округа Толебийского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Аккумского сельского округа Толебийского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Аккумского сельского округа Толебийского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Аккумского сельского округа Толебийского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Аккумского сельского округа Толебийского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Аккумского сельского округа Толебийского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775</w:t>
            </w:r>
          </w:p>
        </w:tc>
      </w:tr>
    </w:tbl>
    <w:bookmarkStart w:name="z10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Первомаевского сельского округа Толебийского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Первомаевского сельского округа Толебийского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Первомаевского сельского округа Толебийского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Первомаевского сельского округа Толебийского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Первомаевского сельского округа Толебийского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Первомаевского сельского округа Толебийского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Первомаевского сельского округа Толебийского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Первомаевского сельского округа Толебийского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Первомаевского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Первомаевского сельского округа Толебийского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161111, Толебийского район, село Биринши мамыр, улица Д.Кунаева 67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Первомаевского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Первомаевского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Первомаевского сельского округа Толебийского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Первомаевского сельского округа Толебийского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Первомаевского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Первомаевского сельского округа Толебийского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Первомаевского сельского округа Толебийского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Первомаевского сельского округа Толебийского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Первомаевского сельского округа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 расположенных в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ноториальных действий, в порядке, установленным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Толебийского района Южно-Казахстанской области от 05.03.2016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Первомаевского сельского округа Толебийского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Первомаевского сельского округа Толебийского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Первомаевского сельского округа Толебийского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Первомаевского сельского округа Толебийского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Первомаевского сельского округа Толебийского района" назначается на должность и освобождается от должности акимом Толебийского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Первомаевского сельского округа Толебийского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Первомаевского сельского округа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Первомаевского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Первомаевского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Первомаевского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Первомаевского сельского округа Толебийского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Первомаевского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Первомаевского сельского округа Толебийского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Первомаевского сельского округа Толебийского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Первомаевского сельского округа Толебийского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Первомаевского сельского округа Толебийского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Первомаевского сельского округа Толебийского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Первомаевского сельского округа Толебийского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Первомаевского сельского округа Толебийского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775</w:t>
            </w:r>
          </w:p>
        </w:tc>
      </w:tr>
    </w:tbl>
    <w:bookmarkStart w:name="z1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Зертасского сельского округа Толебийского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Зертасского сельского округа Толебийского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Зертасского сельского округа Толебийского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Зертасского сельского округа Толебийского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Зертасского сельского округа Толебийского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Зертасского сельского округа Толебийского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Аккумского сельского округа Толебийского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Зертасского сельского округа Толебийского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Зертасского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Зертасского сельского округа Толебийского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161106, Толебийского район, село Зертас, улица Еламан Сауран,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Зертасского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Зертасского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Зертасского сельского округа Толебийского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Зертасского ервомаевского сельского округа Толебийского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Зертасского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Зертасского сельского округа Толебийского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Зертасского сельского округа Толебийского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Зертасского сельского округа Толебийского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Зертасского сельского округа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 расположенных в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ноториальных действий, в порядке, установленным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Толебийского района Южно-Казахстанской области от 05.03.2016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Зертасского сельского округа Толебийского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Зертасского сельского округа Толебийского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Зертасского сельского округа Толебийского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Зертасского сельского округа Толебийского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Зертасского сельского округа Толебийского района" назначается на должность и освобождается от должности акимом Толебийского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Зертасского сельского округа Толебийского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Зертасского сельского округа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Зертасского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Зертасского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Зертасского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Зертасского сельского округа Толебийского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Зертасского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Зертасского сельского округа Толебийского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Зертасского сельского округа Толебийского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Зертасского сельского округа Толебийского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Зертасского сельского округа Толебийского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Зертасского сельского округа Толебийского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Зертасского сельского округа Толебийского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Зертасского сельского округа Толебийского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775</w:t>
            </w:r>
          </w:p>
        </w:tc>
      </w:tr>
    </w:tbl>
    <w:bookmarkStart w:name="z17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Верхне Аксуского сельского округа Толебийского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Верхне Аксуского сельского округа Толебийского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Верхне Аксуского сельского округа Толебийского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Верхне Аксуского сельского округа Толебийского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Верхне Аксуского сельского округа Толебийского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Верхне Аксуского сельского округа Толебийского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Верхне Аксуского сельского округа Толебийского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Верхне Аксуского сельского округа Толебийского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Верхне Аксуского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Верхне Аксуского сельского округа Толебийского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161109, Толебийского район, село Мадани, улица Байшешек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Верхне Аксуского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Верхне Аксуского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Верхне Аксуского сельского округа Толебийского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Верхне Аксуского сельского округа Толебийского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Верхне Аксуского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Верхне Аксуского сельского округа Толебийского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Верхне Аксуского сельского округа Толебийского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Верхне Аксуского сельского округа Толебийского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Верхне Аксуского сельского округа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 расположенных в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ноториальных действий, в порядке, установленным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Толебийского района Южно-Казахстанской области от 05.03.2016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Верхне Аксуского сельского округа Толебийского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Верхне Аксуского сельского округа Толебийского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Верхне Аксуского сельского округа Толебийского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Верхне Аксуского сельского округа Толебийского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Верхне Аксуского сельского округа Толебийского района" назначается на должность и освобождается от должности акимом Толебийского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Верхне Аксуского сельского округа Толебийского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Верхне Аксуского сельского округа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Верхне Аксуского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Верхне Аксуского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Верхне Аксуского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Верхне Аксуского сельского округа Толебийского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Верхне Аксуского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Верхне Аксуского сельского округа Толебийского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Верхне Аксуского сельского округа Толебийского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Верхне Аксуского сельского округа Толебийского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Верхне Аксуского сельского округа Толебийского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Верхне Аксуского сельского округа Толебийского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Верхне Аксуского сельского округа Толебийского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Верхне Аксуского сельского округа Толебийского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775</w:t>
            </w:r>
          </w:p>
        </w:tc>
      </w:tr>
    </w:tbl>
    <w:bookmarkStart w:name="z20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Кемекалганского сельского округа Толебийского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Кемекалганского сельского округа Толебийского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Кемекалганского сельского округа Толебийского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Кемекалганского сельского округа Толебийского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Кемекалганского сельского округа Толебийского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Кемекалганского сельского округа Толебийского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Кемекалганского сельского округа Толебийского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Кемекалганского сельского округа Толебийского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Кемекалганского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Кемекалганского сельского округа Толебийского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161115, Толебийского район, село Абай.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Кемекалганского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Кемекалганского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Кемекалганского сельского округа Толебийского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Кемекалганского сельского округа Толебийского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Кемекалганского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Кемекалганского сельского округа Толебийского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Кемекалганского сельского округа Толебийского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Кемекалганского сельского округа Толебийского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Кемекалганского сельского округа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 расположенных в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ноториальных действий, в порядке, установленным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Толебийского района Южно-Казахстанской области от 05.03.2016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Кемекалганского сельского округа Толебийского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Кемекалганского сельского округа Толебийского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Кемекалганского сельского округа Толебийского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Кемекалганского сельского округа Толебийского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Кемекалганского сельского округа Толебийского района" назначается на должность и освобождается от должности акимом Толебийского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Кемекалганского сельского округа Толебийского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Кемекалганского сельского округа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Кемекалганского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Кемекалганского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Кемекалганского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Кемекалганского сельского округа Толебийского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Кемекалганского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Кемекалганского сельского округа Толебийского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Кемекалганского сельского округа Толебийского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Кемекалганского сельского округа Толебийского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Кемекалганского сельского округа Толебийского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Кемекалганского сельского округа Толебийского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Кемекалганского сельского округа Толебийского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Кемекалганского сельского округа Толебийского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775</w:t>
            </w:r>
          </w:p>
        </w:tc>
      </w:tr>
    </w:tbl>
    <w:bookmarkStart w:name="z2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Киелитасского сельского округа Толебийского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Киелитасского сельского округа Толебийского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Киелитаского сельского округа Толебийского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Киелитаского сельского округа Толебийского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Киелитаского сельского округа Толебийского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Киелитаского сельского округа Толебийского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Киелитаского сельского округа Толебийского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Киелитаского сельского округа Толебийского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Киелитаского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Киелитаского сельского округа Толебийского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161105, Толебийского район, село Достык, улица Астана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Киелитаского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Киелитаского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Киелитаского сельского округа Толебийского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Киелитаского сельского округа Толебийского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Киелитаского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Киелитаского сельского округа Толебийского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Киелитаского сельского округа Толебийского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Киелитаского сельского округа Толебийского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Киелитаского сельского округа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 расположенных в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ноториальных действий, в порядке, установленным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Толебийского района Южно-Казахстанской области от 05.03.2016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Киелитаского сельского округа Толебийского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Киелитаского сельского округа Толебийского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Киелитаского сельского округа Толебийского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Киелитаского сельского округа Толебийского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Киелитаского сельского округа Толебийского района" назначается на должность и освобождается от должности акимом Толебийского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Киелитаского сельского округа Толебийского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Киелитаского сельского округа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Кемекалганского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Киелитаского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Киелитаского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Кемекалганского сельского округа Толебийского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Киелитаского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Киелитаского сельского округа Толебийского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Киелитаского сельского округа Толебийского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Киелитаского сельского округа Толебийского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Киелитаского сельского округа Толебийского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Киелитаского сельского округа Толебийского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Киелитаского сельского округа Толебийского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Киелитаского сельского округа Толебийского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775</w:t>
            </w:r>
          </w:p>
        </w:tc>
      </w:tr>
    </w:tbl>
    <w:bookmarkStart w:name="z27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Коксаекского сельского округа Толебийского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Коксаекского сельского округа Толебийского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Коксаекского сельского округа Толебийского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Коксаекского сельского округа Толебийского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Коксаекского сельского округа Толебийского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Коксаекского сельского округа Толебийского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Коксаекского сельского округа Толебийского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Коксаекского сельского округа Толебийского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Коксаекского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Коксаекского сельского округа Толебийского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161109, Толебийского район, село Коксаек, улица Толеби № 298.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Коксаекского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Коксаекского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Коксаекского сельского округа Толебийского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Коксаекского сельского округа Толебийского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Коксаекского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Коксаекского сельского округа Толебийского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Коксаекского сельского округа Толебийского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Коксаекского сельского округа Толебийского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Коксаекского сельского округа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 расположенных в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ноториальных действий, в порядке, установленным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Толебийского района Южно-Казахстанской области от 05.03.2016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Коксаекского сельского округа Толебийского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Коксаекского сельского округа Толебийского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Коксаекского сельского округа Толебийского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Коксаекского сельского округа Толебийского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Коксаекского сельского округа Толебийского района" назначается на должность и освобождается от должности акимом Толебийского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Коксаекского сельского округа Толебийского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Коксаекского сельского округа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Кемекалганского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Коксаекского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Коксаекского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Коксаекского сельского округа Толебийского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Коксаекского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Коксаекского сельского округа Толебийского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Коксаекского сельского округа Толебийского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Коксаекского сельского округа Толебийского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Коксаекского сельского округа Толебийского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Коксаекского сельского округа Толебийского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Коксаекского сельского округа Толебийского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Коксаекского сельского округа Толебийского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775</w:t>
            </w:r>
          </w:p>
        </w:tc>
      </w:tr>
    </w:tbl>
    <w:bookmarkStart w:name="z30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Каратюбинского сельского округа Толебийского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Каратюбинского сельского округа Толебийского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Каратюбинского сельского округа Толебийского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Каратюбинского сельского округа Толебийского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Каратюбинского сельского округа Толебийского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Каратюбинского сельского округа Толебийского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Каратюбинского сельского округа Толебийского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Каратюбинского сельского округа Толебийского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Каратюбинского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Каратюбинского сельского округа Толебийского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161107, Толебийского район, село Каратобе, улица Сейитулы Абдулла № 115.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Каратюбинского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Каратюбинского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Каратюбинского сельского округа Толебийского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Каратюбинского сельского округа Толебийского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Каратюбинского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Каратюбинского сельского округа Толебийского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Каратюбинского сельского округа Толебийского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Каратюбинского сельского округа Толебийского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Каратюбинского сельского округа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 расположенных в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ноториальных действий, в порядке, установленным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Толебийского района Южно-Казахстанской области от 05.03.2016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Каратюбинского сельского округа Толебийского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Каратюбинского сельского округа Толебийского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Каратюбинского сельского округа Толебийского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Каратюбинского сельского округа Толебийского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Каратюбинского сельского округа Толебийского района" назначается на должность и освобождается от должности акимом Толебийского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Каратюбинского сельского округа Толебийского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Каратюбинского сельского округа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Каратюбинского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Каратюбинского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Каратюбинского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Каратюбинского сельского округа Толебийского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Каратюбинского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Каратюбинского сельского округа Толебийского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Каратюбинского сельского округа Толебийского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Каратюбинского сельского округа Толебийского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Каратюбинского сельского округа Толебийского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Каратюбинского сельского округа Толебийского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Каратюбинского сельского округа Толебийского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Каратюбинского сельского округа Толебийского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775</w:t>
            </w:r>
          </w:p>
        </w:tc>
      </w:tr>
    </w:tbl>
    <w:bookmarkStart w:name="z33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Каскасуского сельского округа Толебийского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Каскасуского сельского округа Толебийского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Каскасуского сельского округа Толебийского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Каскасуского сельского округа Толебийского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Каскасуского сельского округа Толебийского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Каскасуского сельского округа Толебийского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Каскасуского сельского округа Толебийского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Каскасуского сельского округа Толебийского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Каскасуского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Каскасуского сельского округа Толебийского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161108, Толебийского район, село Каскасу, улица Куандык № 110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Каскасуского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Каскасуского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Каскасуского сельского округа Толебийского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Каскасуского сельского округа Толебийского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Каскасуского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Каскасуского сельского округа Толебийского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Каскасуского сельского округа Толебийского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Каскасуского сельского округа Толебийского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Каскасуского сельского округа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 расположенных в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ноториальных действий, в порядке, установленным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Толебийского района Южно-Казахстанской области от 05.03.2016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Каскасуского сельского округа Толебийского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Каскасуского сельского округа Толебийского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Каскасуского сельского округа Толебийского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Каскасуского сельского округа Толебийского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Каскасуского сельского округа Толебийского района" назначается на должность и освобождается от должности акимом Толебийского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Каскасуского сельского округа Толебийского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Каскасуского сельского округа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Каскасуского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Каскасуского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Каскасуского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Каскасуского сельского округа Толебийского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Каскасуского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Каскасуского сельского округа Толебийского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Каскасуского сельского округа Толебийского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Каскасуского сельского округа Толебийского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Каскасуского сельского округа Толебийского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Каскасуского сельского округа Толебийского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Каскасуского сельского округа Толебийского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Каскасуского сельского округа Толебийского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775</w:t>
            </w:r>
          </w:p>
        </w:tc>
      </w:tr>
    </w:tbl>
    <w:bookmarkStart w:name="z3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Когалинского сельского округа Толебийского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Когалинского сельского округа Толебийского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Когалинского сельского округа Толебийского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Когалинского сельского округа Толебийского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Когалинского сельского округа Толебийского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Когалинского сельского округа Толебийского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Когалинского сельского округа Толебийского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Когалинского сельского округа Толебийского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Когалинского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Когалинского сельского округа Толебийского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161119, Толебийского район, село Узунарык, улица Бейбетшилик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Когалинского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Когалинского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Когалинского сельского округа Толебийского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Когалинского сельского округа Толебийского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Когалинского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Когалинского сельского округа Толебийского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Когалинского сельского округа Толебийского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Когалинского сельского округа Толебийского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Когалинского сельского округа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 расположенных в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ноториальных действий, в порядке, установленным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Толебийского района Южно-Казахстанской области от 05.03.2016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Когалинского сельского округа Толебийского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Когалинского сельского округа Толебийского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Когалинского сельского округа Толебийского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Когалинского сельского округа Толебийского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Когалинского сельского округа Толебийского района" назначается на должность и освобождается от должности акимом Толебийского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Когалинского сельского округа Толебийского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Когалинского сельского округа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Когалинского 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Когалинского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Когалинского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Когалинского сельского округа Толебийского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Когалинского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Когалинского сельского округа Толебийского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Когалинского сельского округа Толебийского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Когалинского сельского округа Толебийского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Когалинского сельского округа Толебийского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Когалинского сельского округа Толебийского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Когалинского сельского округа Толебийского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Когалинского сельского округа Толебийского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2014 года № 775</w:t>
            </w:r>
          </w:p>
        </w:tc>
      </w:tr>
    </w:tbl>
    <w:bookmarkStart w:name="z40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Тасарыкского сельского округа Толебийского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Тасарыкского сельского округа Толебийского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Тасарыкского сельского округа Толебийского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Тасарыкского сельского округа Толебийского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Тасарыкского сельского округа Толебийского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Тасарыкского сельского округа Толебийского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Тасарыкского сельского округа Толебийского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Тасарыкского сельского округа Толебийского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Тасарыкского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Тасарыкского сельского округа Толебийского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Южно-Казахстанская область, индекс 161113, Толебийского район, село Тасарык.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Тасарыкского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Тасарыкского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Тасарыкского сельского округа Толебийского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Тасарыкского сельского округа Толебийского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Тасарыкского сельского округа Толебийского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Тасарыкского сельского округа Толебийского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Тасарыкского сельского округа Толебийского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Тасарыкского сельского округа Толебийского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Тасарыкского сельского округа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 расположенных в городах областного значения;;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ноториальных действий, в порядке, установленным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Толебийского района Южно-Казахстанской области от 05.03.2016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Тасарыкского сельского округа Толебийского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Тасарыкского сельского округа Толебийского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Тасарыкского сельского округа Толебийского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Тасарыкского сельского округа Толебийского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Тасарыкского сельского округа Толебийского района" назначается на должность и освобождается от должности акимом Толебийского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Тасарыкского сельского округа Толебийского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Тасарыкского сельского округа Толебийского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Тасарыкского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Тасарыкского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Тасарыкского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Тасарыкского сельского округа Толебийского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Тасарыкского сельского округа Толебийского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Тасарыкского сельского округа Толебийского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Тасарыкского сельского округа Толебийского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Тасарыкского сельского округа Толебийского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Тасарыкского сельского округа Толебийского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Тасарыкского сельского округа Толебийского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Тасарыкского сельского округа Толебийского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Тасарыкского сельского округа Толебийского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