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ea0" w14:textId="eb5f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Төлебийского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23 декабря 2014 года № 38/180-V. Зарегистрировано Департаментом юстиции Южно-Казахстанской области 27 января 2015 года № 2975. Утратило силу решением Толебийского районного маслихата Южно-Казахстанской области от 27 марта 2015 года № 40/193-V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Толебийского районного маслихата Южно-Казахстанской области от 27.03.2015 № 40/193-V.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27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Толебийского районного маслихата корпуса «Б»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Г. Елибаев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Шынгисбаев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«23» декабря 2014 года № 38/180-V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Толебийского районного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– служащие) аппарата Толебийского районного маслихата Южно-Казахстанской области (далее - области)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Е-2, Е-3, Е-4 оценка проводится постоянно действующей Комиссией по оценке (далее - Комиссия), которая создается секретарем Толебийского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Толебийского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является сотрудник Толебийского районного маслихата, осуществляющий функции по управлению персоналом. Секретарь Комиссии не принимает участие в голосовании.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маслихата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 33 баллов – «эффективно».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Толебийского районного маслихата. 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35"/>
        <w:gridCol w:w="946"/>
        <w:gridCol w:w="2513"/>
        <w:gridCol w:w="15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145"/>
        <w:gridCol w:w="2330"/>
        <w:gridCol w:w="1666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655"/>
        <w:gridCol w:w="4032"/>
        <w:gridCol w:w="2416"/>
        <w:gridCol w:w="2187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