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c5a3" w14:textId="455c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23 декабря 2014 года № 38/176-V. Зарегистрировано Департаментом юстиции Южно-Казахстанской области 5 января 2015 года № 2948. Утратило силу в связи с истечением срока применения - (письмо Толебийского районного маслихата Южно-Казахстанской области от 6 января 2016 года № 01)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Толебийского районного маслихата Южно-Казахстанской области от 06.01.2016 № 01).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регистраций нормативных правовых актов за № 2919,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Толебийского района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10 968 655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927 275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15 844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33 792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9 991 744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11 024 680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5 946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- 61 971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61 971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3 376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59 401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1 - в редакции решения Толебийского районного маслихата Южно-Казахстанской области от 11.12.2015 </w:t>
      </w:r>
      <w:r>
        <w:rPr>
          <w:rFonts w:ascii="Times New Roman"/>
          <w:b w:val="false"/>
          <w:i w:val="false"/>
          <w:color w:val="000000"/>
          <w:sz w:val="28"/>
        </w:rPr>
        <w:t>№ 46/226-V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2015 год норматив распределения индивидуального подоходного налога и социального налога в размере 50 процентов в областной бюджет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2015 год размер бюджетных субвенций передаваемых из областного бюджета в бюджет района в сумме 5 110 258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2015 год в сумме 5 000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программ, не подлежащих секвестру в процессе исполнения местных бюджетов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каждого сельского округа районного бюджета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развития районного бюджета на 2015 год с разделением на бюджетные программы, направленные на реализацию бюджетных инвестиционных проектов (программ),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на 2014 год согласно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 являющимся гражданскими служащими и работающим в сельской местности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Г. Елибаев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Шынгысбаев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2014 года № 38/176-V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1 - в редакции решения Толебийского районного маслихата Южно-Казахстанской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46/226-V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01.01.2015).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1089"/>
        <w:gridCol w:w="7833"/>
        <w:gridCol w:w="2288"/>
      </w:tblGrid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10968655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927275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309540</w:t>
            </w:r>
          </w:p>
        </w:tc>
      </w:tr>
      <w:tr>
        <w:trPr>
          <w:trHeight w:val="2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251126</w:t>
            </w:r>
          </w:p>
        </w:tc>
      </w:tr>
      <w:tr>
        <w:trPr>
          <w:trHeight w:val="28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314072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39892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73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</w:tr>
      <w:tr>
        <w:trPr>
          <w:trHeight w:val="78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00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3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33792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33792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9991744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9991744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11"/>
        <w:gridCol w:w="710"/>
        <w:gridCol w:w="947"/>
        <w:gridCol w:w="7044"/>
        <w:gridCol w:w="225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11024680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455738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378794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20197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265911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219574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44977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45891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45891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28479</w:t>
            </w:r>
          </w:p>
        </w:tc>
      </w:tr>
      <w:tr>
        <w:trPr>
          <w:trHeight w:val="10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6959605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957171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557852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225593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332259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399319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399319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4253841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4247448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4133250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1748593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448791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28388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сироту и ребенка (детей), оставшегося без попечения родителей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300113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1299802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1299802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410039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13091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357543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344365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25181</w:t>
            </w:r>
          </w:p>
        </w:tc>
      </w:tr>
      <w:tr>
        <w:trPr>
          <w:trHeight w:val="10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9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117428</w:t>
            </w:r>
          </w:p>
        </w:tc>
      </w:tr>
      <w:tr>
        <w:trPr>
          <w:trHeight w:val="10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</w:t>
            </w:r>
          </w:p>
        </w:tc>
      </w:tr>
      <w:tr>
        <w:trPr>
          <w:trHeight w:val="9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39405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1660303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175627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171095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1385371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1384371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101313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1260954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49922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36027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613764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613764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613764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613764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214113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66037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40985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40905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36067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-61971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59401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2014 года № 38/176-V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76"/>
        <w:gridCol w:w="8226"/>
        <w:gridCol w:w="2343"/>
      </w:tblGrid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10397820</w:t>
            </w:r>
          </w:p>
        </w:tc>
      </w:tr>
      <w:tr>
        <w:trPr>
          <w:trHeight w:val="3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1052678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374159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280842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350725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</w:tr>
      <w:tr>
        <w:trPr>
          <w:trHeight w:val="76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</w:t>
            </w:r>
          </w:p>
        </w:tc>
      </w:tr>
      <w:tr>
        <w:trPr>
          <w:trHeight w:val="2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</w:t>
            </w:r>
          </w:p>
        </w:tc>
      </w:tr>
      <w:tr>
        <w:trPr>
          <w:trHeight w:val="25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60680</w:t>
            </w:r>
          </w:p>
        </w:tc>
      </w:tr>
      <w:tr>
        <w:trPr>
          <w:trHeight w:val="27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9280394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9280394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11"/>
        <w:gridCol w:w="670"/>
        <w:gridCol w:w="788"/>
        <w:gridCol w:w="7170"/>
        <w:gridCol w:w="233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10382444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395666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365880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17034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262569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209798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26016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5543737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249309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3825928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3819532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3709566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1468500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151085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1317415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1317415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281438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248736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240546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25181</w:t>
            </w:r>
          </w:p>
        </w:tc>
      </w:tr>
      <w:tr>
        <w:trPr>
          <w:trHeight w:val="10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10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113717</w:t>
            </w:r>
          </w:p>
        </w:tc>
      </w:tr>
      <w:tr>
        <w:trPr>
          <w:trHeight w:val="10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9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32702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32702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2940293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2822872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2806976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2789568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357456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34552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449944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449944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449944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449944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42505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24939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17692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131365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131365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126038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17837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-3376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 Наименование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 Наименование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 Наименование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2014 года № 38/176-V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973"/>
        <w:gridCol w:w="8259"/>
        <w:gridCol w:w="2075"/>
      </w:tblGrid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7133126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1109536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389734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294916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374650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5952032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5952032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11"/>
        <w:gridCol w:w="671"/>
        <w:gridCol w:w="828"/>
        <w:gridCol w:w="7404"/>
        <w:gridCol w:w="205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7146224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395666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365880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17034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262569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209798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26016</w:t>
            </w:r>
          </w:p>
        </w:tc>
      </w:tr>
      <w:tr>
        <w:trPr>
          <w:trHeight w:val="9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5049015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249309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3992948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3986552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3876586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806758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156322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32489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650436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650436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282096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249394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241204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25181</w:t>
            </w:r>
          </w:p>
        </w:tc>
      </w:tr>
      <w:tr>
        <w:trPr>
          <w:trHeight w:val="10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9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113717</w:t>
            </w:r>
          </w:p>
        </w:tc>
      </w:tr>
      <w:tr>
        <w:trPr>
          <w:trHeight w:val="10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9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32702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31195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28638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33304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357456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154016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82329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34552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494244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494244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494244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494244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42505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24939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39171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36119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25722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17692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134477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134477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136016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126038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17837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17837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-3376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 Наименование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 Наименование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2014 года № 38/176-V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программ, не подлежащих секвестру в процессе исполнения местных бюджетов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669"/>
        <w:gridCol w:w="911"/>
        <w:gridCol w:w="1020"/>
        <w:gridCol w:w="8684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подпрограмма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2014 года № 38/176-V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бюджета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5 - в редакции решения Толебийского районного маслихата Южно-Казахстанской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46/226-V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01.01.2015).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579"/>
        <w:gridCol w:w="767"/>
        <w:gridCol w:w="830"/>
        <w:gridCol w:w="7073"/>
        <w:gridCol w:w="227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265911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265911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265911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219574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14876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22229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15210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44977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39977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564245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557852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557852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225593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139005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38195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332259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31864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Верхне-Аксу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20555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65404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22527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18789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50946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5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5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19323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 уровне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855268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2014 года № 38/176-V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2015 год с разделением на бюджетные программы, направленные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 Приложение 6 - в редакции решения Толебийского районного маслихата Южно-Казахстанской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46/226-V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729"/>
        <w:gridCol w:w="745"/>
        <w:gridCol w:w="880"/>
        <w:gridCol w:w="6880"/>
        <w:gridCol w:w="203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3 454 001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1 477 970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1299802</w:t>
            </w:r>
          </w:p>
        </w:tc>
      </w:tr>
      <w:tr>
        <w:trPr>
          <w:trHeight w:val="4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104798</w:t>
            </w:r>
          </w:p>
        </w:tc>
      </w:tr>
      <w:tr>
        <w:trPr>
          <w:trHeight w:val="4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66297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5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1 362 267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101 313</w:t>
            </w:r>
          </w:p>
        </w:tc>
      </w:tr>
      <w:tr>
        <w:trPr>
          <w:trHeight w:val="4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1260954</w:t>
            </w:r>
          </w:p>
        </w:tc>
      </w:tr>
      <w:tr>
        <w:trPr>
          <w:trHeight w:val="5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613 764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