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ef60" w14:textId="775e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24 декабря 2013 года № 26/116-V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12 августа 2014 года № 34/161-V. Зарегистрировано Департаментом юстиции Южно-Казахстанской области 18 августа 2014 года № 2779. Утратило силу в связи с истечением срока применения – (письмо Толебийского районного маслихата Южно-Казахстанской области от 6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– (письмо Толебийского районного маслихата Южно-Казахстанской области от 06.01.2015 № 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июля 2014 года № 29/226-V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2747,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24 декабря 2013 года № 26/116-V «О районном бюджете на 2014-2016 годы» (зарегистрировано в Реестре государственной регистрации нормативных правовых актов за № 2486, опубликовано 20 января 2014 года в газете «Аймак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13 768 780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858 336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12 848 692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13 738 580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3 481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61 240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61 240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34 521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31 236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Г.Кансейтов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2014 года № 34/161-V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34"/>
        <w:gridCol w:w="8003"/>
        <w:gridCol w:w="1950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13768780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858336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292013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217110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308209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12848692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12848692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670"/>
        <w:gridCol w:w="690"/>
        <w:gridCol w:w="7661"/>
        <w:gridCol w:w="193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Затраты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13738580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544477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513849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24538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771141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3815251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3811531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3705289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190559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1723283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1723283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243135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93607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3039359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806146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2130277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2113341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1943445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2391603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2391603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26858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Чистое бюджетное кредитование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(профицит)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-34521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(использование профицита)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2014 года № 34/161-V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бюджета на 2014 год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2"/>
        <w:gridCol w:w="726"/>
        <w:gridCol w:w="784"/>
        <w:gridCol w:w="7502"/>
        <w:gridCol w:w="19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376269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355648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505199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501479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893951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2014 года № 34/161-V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749"/>
        <w:gridCol w:w="789"/>
        <w:gridCol w:w="6923"/>
        <w:gridCol w:w="20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7 073 454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2 588 536 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1723283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2 093 445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1943445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2 391 473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