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eaf0" w14:textId="338e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20 марта 2014 года № 29/138-V. Зарегистрировано Департаментом юстиции Южно-Казахстанской области 3 апреля 2014 года № 2590.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13 261 954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12 363 566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13 293 190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29/138-V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51"/>
        <w:gridCol w:w="8430"/>
        <w:gridCol w:w="1969"/>
      </w:tblGrid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13261954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12363566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1"/>
        <w:gridCol w:w="703"/>
        <w:gridCol w:w="684"/>
        <w:gridCol w:w="7401"/>
        <w:gridCol w:w="2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13293190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541957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733635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3758174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3754454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3654354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1699204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2933079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1006146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29/138-V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2"/>
        <w:gridCol w:w="726"/>
        <w:gridCol w:w="784"/>
        <w:gridCol w:w="7560"/>
        <w:gridCol w:w="19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29/138-V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749"/>
        <w:gridCol w:w="769"/>
        <w:gridCol w:w="6890"/>
        <w:gridCol w:w="21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6 892 160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2 707 242 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355473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1 793 445 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2 391 473 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