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a189" w14:textId="cd2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23 января 2014 года № 27/127-V. Зарегистрировано Департаментом юстиции Южно-Казахстанской области 30 января 2014 года № 2518.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13 398 102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12 529 714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13 398 102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27/127-V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71"/>
        <w:gridCol w:w="8191"/>
        <w:gridCol w:w="2308"/>
      </w:tblGrid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13398102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12529714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452"/>
        <w:gridCol w:w="715"/>
        <w:gridCol w:w="649"/>
        <w:gridCol w:w="7154"/>
        <w:gridCol w:w="23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13398102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6356264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779941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279332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3758004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3754284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3667014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1818319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3035840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1140995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1134995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623264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1828364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1811428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27/127-V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868"/>
        <w:gridCol w:w="8053"/>
        <w:gridCol w:w="2334"/>
      </w:tblGrid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8798248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940882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348789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7828999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673"/>
        <w:gridCol w:w="712"/>
        <w:gridCol w:w="7303"/>
        <w:gridCol w:w="23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 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8798248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4834208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3777063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3773343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777373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2091823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1777753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1216081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247589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финансовых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27/127-V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811"/>
        <w:gridCol w:w="8332"/>
        <w:gridCol w:w="224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9321816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8253916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1"/>
        <w:gridCol w:w="671"/>
        <w:gridCol w:w="710"/>
        <w:gridCol w:w="7482"/>
        <w:gridCol w:w="21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9321816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4697051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3866034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1484238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1439828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1583576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27/127-V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53"/>
        <w:gridCol w:w="753"/>
        <w:gridCol w:w="7354"/>
        <w:gridCol w:w="21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января 2014 года № 27/127-V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810"/>
        <w:gridCol w:w="6783"/>
        <w:gridCol w:w="21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7 158 820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2 973 291 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1784189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623264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511731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1 794 525 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2 391 004 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