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9b40" w14:textId="43e9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Сузакского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30 декабря 2014 года № 446. Зарегистрировано Департаментом юстиции Южно-Казахстанской области 5 февраля 2015 года № 3006. Утратило силу постановлением акимата Созакского района Южно-Казахстанской области от 1 апреля 2015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Созакского района Южно-Казахстанской области от 01.04.2015 № 113.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 04-2-4/93, акимат Сузакского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Сузакского района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Сузакского района»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Сузакского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Сузакского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Сузакского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Аймурзаев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Сузакского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декабря 2014 года № 446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Сузакского района корпуса «Б»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-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(далее – служащие) аппарата акима Сузакского района (далее – районы)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Е-1, Е-2, E-R-1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служащих категории Е-1, Е-2, E-R-1 является аким района, для категории Е-3, Е-4, E-R-2, E-R-3, E-R-4, E-G-1, E-G-2, E-G-3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службы управления персоналом аппарата акима района (далее – отдел службы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 службы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 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службы управления персоналом, ознакамливает служащего с заполненным оценочным листом и направляет заполненный оценочный лист в отдел службы управления по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службы управления персоналом в течение двух рабочих дней со дня их получения от отдела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Отдел службы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 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служащего вычисляется отделом службы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службы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Отдел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службы управления персоналом. 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Сузакского района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7152"/>
        <w:gridCol w:w="2199"/>
        <w:gridCol w:w="1575"/>
      </w:tblGrid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5"/>
        <w:gridCol w:w="7695"/>
      </w:tblGrid>
      <w:tr>
        <w:trPr>
          <w:trHeight w:val="3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 (Ф.И.О.)_______________дата___________________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(Ф.И.О.)_________________________дата_____________________________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</w:t>
            </w:r>
          </w:p>
        </w:tc>
      </w:tr>
    </w:tbl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Сузакского района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6278"/>
        <w:gridCol w:w="2311"/>
        <w:gridCol w:w="2145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Приложение 3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Сузакского района 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648"/>
        <w:gridCol w:w="3952"/>
        <w:gridCol w:w="2411"/>
        <w:gridCol w:w="219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Заключение Комиссии: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 Дата: ________________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