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680" w14:textId="cabe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5 декабря 2014 года № 218. Зарегистрировано Департаментом юстиции Южно-Казахстанской области 9 декабря 2014 года № 2913.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за № 33/254-V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- 8 022 902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- 6 248 652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1 714 908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8 244 773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- 24 899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- 220 405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 XXХVІІ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Созакского районного маслихата      Б.Тұрғанбаев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М.Исаев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декабря 2014 года № 218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628"/>
        <w:gridCol w:w="23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8 022 902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6 248 652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1 602 432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1 511 644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670"/>
        <w:gridCol w:w="690"/>
        <w:gridCol w:w="6962"/>
        <w:gridCol w:w="230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8 244 773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469 990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201 143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76 277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5 983 283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442 716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3 946 009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1 364 325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246 918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65 708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307 182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52 945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201 197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27 334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89 243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85 643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5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неиcпользованных кредитов бюджетных кредитов, выданных из местного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