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a7a3" w14:textId="752a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сентября 2014 года № 203. Зарегистрировано Департаментом юстиции Южно-Казахстанской области 24 октября 2014 года № 2844. Утратило силу решением Созакского районного маслихата Южно-Казахстанской области от 19 марта 2015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19.03.2015 № 241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 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2014 года 21 февраля за № 157 «Об утверждении Правил оказания социальной помощи, установления размеров и определения перечня отдельных категорий нуждающихся граждан» (зарегистрировано в Реестре государственной регистрации нормативных правовых актов за № 2564, опубликован в газете «Созақ үні» от 29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районного маслихата                 Ғ.Жүсіп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29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перечня отдельных категорий нуждающихся граждан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Созакского района, постоянно проживающим на территории соответствующей административно-территориальной единицы.      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комиссия, создаваемая решением акима района,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органнами (далее МИО)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 февраля (Дня вывода Советских войск из Афганистана) – военнооббязанные, призывавшиеся на учебные сборы и направлявшиеся в Афганистан в перид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обеспечений боевых действий, единовременно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марта (Международный женский день) многодетные матери, награжденные подвесками «Алтын алка», «Кумис алка» или ранее получившие ранее звание «Мать героиня», а также награжденные орденами «Материнская слава» І и ІІ степени, единовременно в размере 1,6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Люди ставшие инвалидами в аварии Чернобыльской АЭС, на объектах для гражданских или воинских целей и в других радиационных авариях, из за последствии испытания ядерных оружии, также детей ставшие генетическими инвалидами от того, что один из родителей которых получили радиационное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людей, приравненные к инвалидам войны единовременно, в размере 5,4 месячных расчетных показателей это;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Жены (мужья), умерших инвалидов войны и приравненных к ним инвалидов также умерших участников войны, партизанов, людей проводивших подпольную борьбу, награжденных медалью "За защиту Ленинграда" и знаком "Житель окруженного Ленинграда", вообще из за болезни, в итоге получения травмы во время работы и по другим причинам (кроме тех, что противоречит закону) не вступившие в брак во второй раз жены (мужья), граждан признанных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Люди, награжденные орденами и медальями бывшего Союза СССР, за труд в тылу в годы Великой Отечественной войны и за безупречную военную службу также в 1988-1989 годах принявшие участие в устранении последствии аварии на Чернобыльской АЭС, переселенные с региона в Республику Казахстан (по собственному желанию) люди, включая детей во время переезда находящиеся в утробе матери. Работники тыла - в размере 2,7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 августа «Международный день действий против ядерных испытаний» - гражданам, пострадавшим вследствие ядерных испытаний на Семипалатинском испытательном ядерном полигоне единовременно, в размере 2,7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июня (День защиты детей) – детям, оставшихся без попечения родителей, лицам, имеющим социально значимое заболевание вирус иммунодефицита человека, единовременно в размере 2,7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октября (День пожилых людей) – одиноко проживающим пенсионерам единовременно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 октября (День инвалидов) – инвалидам единовременно в размере 2,7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честь праздника «День семьи» – семьям получающим названную социальную помощь, с целью обеспечения подключения к службе передачи национальной телепередачи единовременно, как социальную помощь в размере 13,5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1-2 января на праздник Новый год – детям инвалидам в возрасте от 6 до 14 лет, единовременно,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положения о специальных и участковых комиссиях утверждаются центральным исполнительным органом.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помощи и установления размеров социальной помощи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по индивидуальной программе реабилитации по обеспечению инвалидными колясками: на инвалидные коляски, предназначенные для комнаты, в размере 21,5 месячных расчетных показателей;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инвалидам, обучающимся и воспитывающимся на дому,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целью поддержания малообеспеченных семей, начиная с месяца снижения курса национальной валюты на срок до 3 месяцев, ежемесячно оказание семьям социальной помощи в размере 1 месячного расчетного показателя. Социальная помощь назначается с месяца подачи заявления на три месяца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единовременно, в размере 2,7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семьям, с месячным среднедушевым доходом ниже черты бедности, на покупку крупного рогатого скота, единовременно, в размере 100 месячных расчетных;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и приравненным к ним, пенсионерам и инвалидам для получения путевку в санаторно-курортные лечения, единовременно, в размере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 мая (День Победы) - участникам и инвалидам Великой Отечественной войны в размере 81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5,4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среднедушевого дохода, не превышающего шестьдесят процента порога, в кратном отношении к прожиточному минимуму.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комиссии,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Созакского района по представлению уполномоченной организиций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переченя отдельных катигорий нуждающихся граждан, утветженный постановлением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сельского, поселкового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сельского,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помоши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социаоьной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уполномоченным органом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 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