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29c" w14:textId="684e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строительства, архитектуры и градостроительства акимата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13 августа 2014 года № 269. Зарегистрировано Департаментом юстиции Южно-Казахстанской области 27 августа 2014 года № 2795.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Реорганизовать государственное учреждение "Отдел строительства, архитектуры и градостроительства акимата Созакского района" путем разделения на государственные учреждения "Отдел строительства акимата Созакского района" и "Отдел архитектуры и градостроительства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прилагаемые положения государственных учреждений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в установленном законодательном порядке принять меры по обеспечению их государственную регистрацию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разделительный баланс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Созакского района Оразову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от "13" августа 2014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акимата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акимата Созакского района" является государственным органом Республики Казахстан, осуществляющим руководство в сфере строительства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акимата Созакского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 акимата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акимата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акимата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акимата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 акимата Созакского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акимата Созакского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 акимата Созакского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161000, Южно-Казахстанская область, Созакский район, село Шолаккорган, улица Жибек Жолы,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 акимата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строительства акимата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 акимата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отдела является акимат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нахождения учредителя: 161000, Южно-Казахстанкая область, Созакский район, село Шолаккорган, ул. Жибек жолы, дом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строительства акимата Созакского района" осуществление единой государственной политики в области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необходимую информацию в установленном порядке от государственных органов и иных организаций, для выполнения своих функции, участию в подготовке вопросов, относящихся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района по совершенствованию организаций деятельности государственных органов в сфере строительства, осуществлять подготовку информационно - аналитических и иных материалов по вопросам относящимся к ведению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организационно – методическую, информационную помощь должностным лицам государственных органов, в ведении которых находятся вопросы сферы строительства, соблюдения прав человека на территории района входящие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проводить заседания государственного органа, по вопросам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подготовление проектов решении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5)принятие решения о реконструкции (перепланировке, переоборудовании, перепрофилировании)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полномочий в интересах местного государственного управления,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участвовать в заседаниях, совещаниях, коллегиях районных управлений и иных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строительства акимата Созакского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акимата Созакского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строительства акимата Созакского района" назначается на должность и освобождается от должности акимом Созакского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строительства акимата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порядок и планы отдела по командировкам, стажировкам, обучению в учебных центрах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на работу и увольняет с работы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поощрения и налагает дисциплинарные взыскание на сотрудников отдела в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определяет обязанности и полномочий своих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усилению противодействия явлением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осуществляет функции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строительства акимата Созакского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строительства акимата Созакского района"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строительства акимата Созакского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Взаимоотношение между государственным учреждением и учредителем, администрацией и его трудовым коллективом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строительства акимата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 акимата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строительства акимата Созакского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строительства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"Отдел строительства акимата Созакского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от "13" августа 2014 года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"Отдела архитектуры и градостроительства акимата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акимата Созакского района" является государственным органом Республики Казахстан, осуществляющим руководство в сфере архитектуры и градостроительства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 государственного учреждения "Отдел архитектуры и градостроительства акимата Созакского района" нет подведомственных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архитектуры и градостроительства акимата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 и градостроительства акимата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 и градостроительства акимата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 и градостроительства акимата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архитектуры и градостроительства акимата Созакского района" по вопросам своей компетенции в установленном законодательством порядке принимает решения, оформляемые приказами начальника государственного учреждения "Отдел архитектуры и градостроительства акимата Созакского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Государственное учреждение "Отдел архитектуры и градостроительства акимата Созакского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Южно-Казахстанкая область, Созакский район, село Шолаккорган, ул Жибек жолы, дом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архитектуры и градостроительства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 и градостроительства акимата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 и градостроительства акимата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акимата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архитектуры и градостроительства акимата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архитектуры и градостроительства акимата Созакского района" является осуществление государственной политики в сфере архитектуры и градостроительства в соответствии с действующими законодательствами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Задачей государственного учреждения "Отдел архитектуры и градостроительства акимата Созакского района" является проведение соответствующих работ в сфере архитектуры и градостроительства по Созакскому району согласно действующих законодательств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утвержденного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разработки и внесение на одобрение в районный маслихат проекта генерального плана района, проектов установления и изменения районный черты и границ пригородной зоны, а также границ подведомственных административных сельские округа и населенных пунктов,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представление на утверждение маслихату градостроительной документации в составе программ социально-экономического развития района, а также правил застройки, благоустройства и инженерного обеспечения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информирование население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решений о строительстве (расширении, техническом перевооружении, модернизации, переоборудовании, реконструкции, перепланировки,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сохранения и контроля жилищного фонда, коммуникаций, памятников истории и культуры, объектов государственного-природно-заповедного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ведение мониторинга строящихся (намечаемых к строительству) объектов и комплексов в порядке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"Отдел архитектуры и градостроительства акимата Созакского района" пользуется всеми правами и льготами, предусмотренными законодательством Республики Казахстан для организации данного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заседаниях, совещаниях, коллегиях районных управлений и иных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"Отдел архитектуры и градостроительства акимата Созакского района" финансируется за счет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архитектуры и градостроительства акимата Созакского района"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акимата Созакского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архитектуры и градостроительства акимата Созакского района" назначается на должность и освобождается от должности акимом Созакского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архитектуры и градостроительства акимата Созакского района" акимата Созакского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предоставляет его интересы во всех органах, в отношении с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выполнение договорных обязательств перед всеми предприятиями, организациями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реализация решений Учредителя;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доверенностей на право предоставлять государственное учреждение, в том числе доверенностей с правом передоверия;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решение вопросов премирования, принятие мер поощрение и наложение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законодательством Республики Казахстан совершение всякого рода сделок, юридических актов, заключение договоров, в том числе и трудовых, контрактов о найме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соответствии законодательством Республики Казахстан решение вопросов, не отнесенных к исключительной компетенции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меры по усилению противодействия явлением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без доверенности действует от имени государственного учреждения, в пределах предоставленных ему прав, распоряжается имуществом государственного учреждения, открывает расчетные счета, заключает договоры, в том числе трудовые, издает приказы.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Полномочия первого руководителя государственного учреждения "Отдел архитектуры и градостроительства акимата Созакского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архитектуры и градостроительства акимата Созакского района"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архитектуры и градостроительства акимата Созакского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Взаимоотношение между государственным учреждением и учредителем, администрацией и его трудовым коллективом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архитектуры и градостроительства акимата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архитектуры и градостроительства акимата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архитектуры и градостроительства акимата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архитектуры и градостроительства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ликвидация Государственного учреждения осуществляются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от "13"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 исполнения сметы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4"/>
        <w:gridCol w:w="2446"/>
      </w:tblGrid>
      <w:tr>
        <w:trPr>
          <w:trHeight w:val="30" w:hRule="atLeast"/>
        </w:trPr>
        <w:tc>
          <w:tcPr>
            <w:tcW w:w="9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государственном учреждении "Отдел строительства акимата Созакского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на 01.08.2014 г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тыс.тенге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01.08.2014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9435"/>
        <w:gridCol w:w="4"/>
        <w:gridCol w:w="915"/>
        <w:gridCol w:w="4"/>
        <w:gridCol w:w="507"/>
        <w:gridCol w:w="1184"/>
      </w:tblGrid>
      <w:tr>
        <w:trPr>
          <w:trHeight w:val="30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 Т 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(010 - 013, 015 - 019).................................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 (014)...............................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Материальные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производственных (учебных) мастерских (030).............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подсобных (учебных) сельских хозяйств (031).............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длительного использования для научных исследований и на лабораторном испытании (043)...............................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животных и животные на откорме (050)..........................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продукты питания (060-069)....................................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Малоценные и быстроизнашивающиеся предметы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Малоценные и быстроизнашивающиеся предметы (070-073)........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Затраты на производство и другие цели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производственных (учебных) мастерских (080)...............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подсобных (учебных) сельских хозяйств (081)................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научно-исследовательские работы по договорам (082)...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изготовление экспериментальных устройств (083)........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изготовлению и переработке материалов (084).............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Денежные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на расходы организации, для перевода подведомственным организациям и на другие мероприятия (090).....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в пути (091)...............................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на капитальные вложения (093)........................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по соглашению о погашении взаимных задолженностей (094)...............................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отозванных (взысканных) средств нецелевого использования (095)...............................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за счет других бюджетов (096).........................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на расходы организации, для перевода подведомственным организациям и на другие мероприятия (100).....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на капитальные вложения (103)...............................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 на специальном счете в банке для расчетов с подрядчиком по капитальным вложениям (109)...............................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Внебюджетный счет сумм по поручениям (110)..........................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Внебюджетный счет по специальным средствам (111)..................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 Т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Внебюджетный счет по прочим внебюджетным средствам (112)......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счет по внешним займам (113).....................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счет софинансирования (114)..............................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счет (115)................................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счет (118)................................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(120)................................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(130)................................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документы (132)................................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вложения (134)................................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обязательствам за счет внешних займов (151)......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частичной оплате заказов на опытно - конструкторские разработки по бюджетной тематике (152)..............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за выполненные работы и оказанные услуги по внебюджетным средствам (153)................................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по научно-исследовательским работам, подлежащим оплате (154)................................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по авансам на научно-исследовательские работы (155)................................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привлеченными соисполнителями для выполнения хоздоговорных работ (156)................................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покупателями и заказчиками (157)............................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взносам социального налога (159)...........................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подотчетными лицами (160)................................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недостачам (170)................................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обязательному социальному обеспечению (171)...........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специальным видам платежей (172).......................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 в бюджет (173)................................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прочими дебиторами (178)................................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в порядке плановых платежей (179)..............................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обязательным пенсионным взносам (198).................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Фондом занятости населения (199)............................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бюджету на содержание организации и другие мероприятия (200)................................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других бюджетов (202)............................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проектам, финансируемым за счет внешних займов (204)................................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пособий за счет средств Фонда социального страхования (206)................................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 распределению (210)................................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специальным средствам (211).......................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прочим средствам (213)................................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прочих фондов (215)................................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прочих фондов на капитальные вложения (216).....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валютных средств (220).........................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(410)................................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IX. Затраты на капитальное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 установке (040)................................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 для капитального строительства (041)......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поставщиками и подрядчиками (150)................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бюджету на капитальные вложения (203).......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специальным средствам на капитальные вложения и приобретение оборудования (212)................................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А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бюджета на расходы организации и другие мероприятия (230, 140).................................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 счет других бюджетов (232, 142)..........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бюджета на расходы организации и другие мероприятия по взаимозачету (235, 145).................................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родителей на содержание детского учреждения (236).......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 на содержание организации (238).............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проектов из средств внешних займов (239).............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банка (248)................................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Фонды и средства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материального поощрения (240)...............................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производственного и социального развития (246).......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 активах (250)................................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фонды (272)................................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валютных средств (273)................................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 ценных бумагах (274)................................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активов (020)................................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нематериальных активов (021)................................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 малоценных и быстроизнашивающихся предметах (260)......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обязательствам за счет внешних займов (151)..............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частичной оплате заказов на опытно-конструкторские разработки по бюджетной тематике (152).....................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за выполненные работы и оказанные услуги по внебюджетным средствам (153).........................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кредиторами сверх утвержденного плана финансирование (154).................................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4"/>
        <w:gridCol w:w="1055"/>
        <w:gridCol w:w="435"/>
        <w:gridCol w:w="1366"/>
      </w:tblGrid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по авансам на научно-исследовательские работы (155).................................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привлеченными соисполнителями для выполнения хоздоговорных работ (156).................................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покупателями и заказчиками (157)......................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взносам социального налога (159)......................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подотчетными лицами (160)...................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обязательному социальному обеспечению (171)......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специальным видам платежей (172).................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 в бюджет (173).................................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депозитным суммам (174).................................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средствам, полученным на расходы по поручениям (176).................................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депонентами (177).................................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прочими кредиторами (178)...............................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рабочими и служащими (180)...........................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со стипендиатами (181).................................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рабочими и служащими по безналичным перечислениям (182 - 187)..................................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расчеты за выполненные работы (189)................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обязательным пенсионным взносам (198).......................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А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 (квартала)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Фондом содействия занятости (199)......................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Реализация продукции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производственных (учебных) мастерских (280).................................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подсобных (учебных) сельских хозяйств (281).................................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научно -исследовательских работ по договорам (282).................................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специальным средствам (400).......................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производственной деятельности профессионально - технических училищ (402).................................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(410).................................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Финансирование капитального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поставщиками и подрядчиками (150)................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из бюджета капитальных вложений (231, 143).........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Забалансовые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Арендованные активы (01)..................................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ценности, принятые на ответственное хранение (02)..................................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 строгой отчетности (04)..................................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Списанная задолженность неплатежеспособных дебиторов (05)...........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0"/>
        <w:gridCol w:w="1445"/>
        <w:gridCol w:w="382"/>
        <w:gridCol w:w="383"/>
      </w:tblGrid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ценности, оплаченные по централизованным снабжениям (06).................................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учащихся и студентов за невозвращенные материальные ценности (07).............................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спортивные призы и кубки (08)............................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 (09).................................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пенсий и пособий вследствие неправильного применения законодательства о пенсиях и пособиях, счетных ошибок (10)............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предметы военной техники (11)......................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взносы в Накопительные Пенсионные фонды (12).......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сумма................................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от "13"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 исполнения сметы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Форма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4"/>
        <w:gridCol w:w="2446"/>
      </w:tblGrid>
      <w:tr>
        <w:trPr>
          <w:trHeight w:val="30" w:hRule="atLeast"/>
        </w:trPr>
        <w:tc>
          <w:tcPr>
            <w:tcW w:w="9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государственном учреждении "Отдел архитектуры и градостроительства акимата Созакского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на 01.08.2014 г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тыс.тенге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01.08.2014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9427"/>
        <w:gridCol w:w="4"/>
        <w:gridCol w:w="914"/>
        <w:gridCol w:w="4"/>
        <w:gridCol w:w="507"/>
        <w:gridCol w:w="1183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 Т 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(010 - 013, 015 - 019).................................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 (014)...............................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Материальные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производственных (учебных) мастерских (030).............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подсобных (учебных) сельских хозяйств (031).............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длительного использования для научных исследований и на лабораторном испытании (043)...............................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животных и животные на откорме (050)..........................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продукты питания (060-069)...........................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Малоценные и быстроизнашивающиеся предметы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Малоценные и быстроизнашивающиеся предметы (070-073)........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Затраты на производство и другие цели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производственных (учебных) мастерских (080)...............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подсобных (учебных) сельских хозяйств (081)................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научно-исследовательские работы по договорам (082)...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изготовление экспериментальных устройств (083)........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изготовлению и переработке материалов (084).............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Денежные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на расходы организации, для перевода подведомственным организациям и на другие мероприятия (090).....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в пути (091)...............................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на капитальные вложения (093)........................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по соглашению о погашении взаимных задолженностей (094)...............................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отозванных (взысканных) средств нецелевого использования (095)...............................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лимиты за счет других бюджетов (096).........................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на расходы организации, для перевода подведомственным организациям и на другие мероприятия (100).....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 на капитальные вложения (103)...............................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 на специальном счете в банке для расчетов с подрядчиком по капитальным вложениям (109)...............................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Внебюджетный счет сумм по поручениям (110)..........................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Внебюджетный счет по специальным средствам (111)..................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 Т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Внебюджетный счет по прочим внебюджетным средствам (112)......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счет по внешним займам (113).....................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счет софинансирования (114)..............................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счет (115)................................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счет (118)................................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(120)................................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(130)................................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документы (132)................................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вложения (134)................................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обязательствам за счет внешних займов (151)......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частичной оплате заказов на опытно - конструкторские разработки по бюджетной тематике (152)..............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за выполненные работы и оказанные услуги по внебюджетным средствам (153)................................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по научно-исследовательским работам, подлежащим оплате (154)................................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по авансам на научно-исследовательские работы (155)................................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привлеченными соисполнителями для выполнения хоздоговорных работ (156)................................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покупателями и заказчиками (157)............................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взносам социального налога (159)...........................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подотчетными лицами (160)................................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недостачам (170)................................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обязательному социальному обеспечению (171)...........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специальным видам платежей (172).......................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 в бюджет (173)................................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прочими дебиторами (178)................................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в порядке плановых платежей (179)..............................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обязательным пенсионным взносам (198).................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Фондом занятости населения (199)............................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бюджету на содержание организации и другие мероприятия (200)................................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других бюджетов (202)............................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проектам, финансируемым за счет внешних займов (204)................................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пособий за счет средств Фонда социального страхования (206)................................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 распределению (210)................................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специальным средствам (211).......................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прочим средствам (213)................................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прочих фондов (215)................................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прочих фондов на капитальные вложения (216).....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за счет валютных средств (220).........................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(410)................................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IX. Затраты на капитальное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 установке (040)................................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 для капитального строительства (041)......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поставщиками и подрядчиками (150)................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бюджету на капитальные вложения (203).......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специальным средствам на капитальные вложения и приобретение оборудования (212)................................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А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бюджета на расходы организации и другие мероприятия (230, 140).................................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 счет других бюджетов (232, 142)..........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из бюджета на расходы организации и другие мероприятия по взаимозачету (235, 145).................................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родителей на содержание детского учреждения (236).......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 на содержание организации (238).............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проектов из средств внешних займов (239).............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банка (248)................................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Фонды и средства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материального поощрения (240)...............................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производственного и социального развития (246).......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 активах (250)................................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фонды (272)................................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валютных средств (273)................................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 ценных бумагах (274)................................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активов (020)................................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нематериальных активов (021)................................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в малоценных и быстроизнашивающихся предметах (260)......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Расчеты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обязательствам за счет внешних займов (151)..............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частичной оплате заказов на опытно-конструкторские разработки по бюджетной тематике (152).....................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за выполненные работы и оказанные услуги по внебюджетным средствам (153).........................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кредиторами сверх утвержденного плана финансирование (154).................................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4"/>
        <w:gridCol w:w="1055"/>
        <w:gridCol w:w="435"/>
        <w:gridCol w:w="1366"/>
      </w:tblGrid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заказчиками по авансам на научно-исследовательские работы (155).................................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привлеченными соисполнителями для выполнения хоздоговорных работ (156).................................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покупателями и заказчиками (157)......................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взносам социального налога (159)......................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подотчетными лицами (160)...................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обязательному социальному обеспечению (171)......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специальным видам платежей (172).................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 в бюджет (173).................................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депозитным суммам (174).................................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средствам, полученным на расходы по поручениям (176).................................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депонентами (177).................................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прочими кредиторами (178)...............................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рабочими и служащими (180)...........................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со стипендиатами (181).................................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рабочими и служащими по безналичным перечислениям (182 - 187)..................................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расчеты за выполненные работы (189)................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обязательным пенсионным взносам (198).......................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А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 (квартала)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Фондом содействия занятости (199)......................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Реализация продукции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производственных (учебных) мастерских (280).................................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подсобных (учебных) сельских хозяйств (281).................................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научно-исследовательских работ по договорам (282).................................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специальным средствам (400).......................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производственной деятельности профессионально - технических училищ (402).................................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(410).................................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Финансирование капитального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поставщиками и подрядчиками (150)................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из бюджета капитальных вложений (231, 143).........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Забалансовые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Арендованные активы (01)..................................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ценности, принятые на ответственное хранение (02)..................................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 строгой отчетности (04)..................................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Списанная задолженность неплатежеспособных дебиторов (05)...........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4"/>
        <w:gridCol w:w="1397"/>
        <w:gridCol w:w="369"/>
        <w:gridCol w:w="370"/>
      </w:tblGrid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ценности, оплаченные по централизованным снабжениям (06)...................................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учащихся и студентов за невозвращенные материальные ценности (07).............................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спортивные призы и кубки (08)............................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 (09)..................................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пенсий и пособий вследствие неправильного применения законодательства о пенсиях и пособиях, счетных ошибок (10)............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предметы военной техники (11)......................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взносы в Накопительные Пенсионные фонды (12).......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сумма..................................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