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30ab" w14:textId="23b3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Созакского района от 17 февраля 2014 года № 50 "Об организации и финансировании общественных работ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24 июня 2014 года № 238. Зарегистрировано Департаментом юстиции Южно-Казахстанской области 9 июля 2014 года № 2710. Утратило силу в связи с истечением срока применения - (письмо акима Созакского района Южно-Казахстанской области от 26 февраля 2015 года № 1529)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 Созакского района Южно-Казахстанской области от 26.02.2015 № 1529).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170 «О внесении изменений в постановление Правительства Республики Казахстан 19 июня 2001 года № 836 «О мерах по реализации Закона Республики Казахстан от 23 января 2001 года «О занятости населения»,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акимата от 17 февраля 2014 года № 50 «Об организации и финансировании общественных работ на 2014 год» (зарегистрировано в Реестре государственной регистрации нормативных правовых актов за № 2561, опубликовано 15 марта 2014 года в газете «Созақ үні»)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отдел занятости и социальных программ акимата Созакского района /Б.Абенулы/.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C.Еденбаева.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А.Аймұрзаев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