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e99b" w14:textId="779e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2013 года № 132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30 мая 2014 года № 186. Зарегистрировано Департаментом юстиции Южно-Казахстанской области 4 июня 2014 года № 2677. Утратило силу в связи с истечением срока применения - (письмо Созакского районного маслихата Южно-Казахстанской области от 5 января 2015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Созакского районного маслихата Южно-Казахстанской области от 05.01.2015 № 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мая 2014 года за № 27/213-V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2665,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2013 года № 132 «О районном бюджете на 2014-2016 годы» (зарегистрировано в Реестре государственной регистрации нормативных правовых актов за № 2490, опубликовано 18 января 2014 года в газете «Созақ үні»)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2014-2016 годы согласно приложениям 1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- 8 344 399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- 6 205 262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2 105 419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8 566 270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20 230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-242 101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242 101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- 220 405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XXХІ сессии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М.Турысбеков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2013 года № 132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30 мая 2014 года № 186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3"/>
        <w:gridCol w:w="673"/>
        <w:gridCol w:w="7669"/>
        <w:gridCol w:w="22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8 344 399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6 205 262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2 523 164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2 523 164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2 090 867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2 090 867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1 547 785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1 465 539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73 909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39 417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22 751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 и санкции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2 105 419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2 105 419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2 105 419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1"/>
        <w:gridCol w:w="672"/>
        <w:gridCol w:w="692"/>
        <w:gridCol w:w="6992"/>
        <w:gridCol w:w="22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8 566 270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454 611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425 016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21 693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21 493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184 213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167 587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219 110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216 765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28 595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25 595</w:t>
            </w:r>
          </w:p>
        </w:tc>
      </w:tr>
      <w:tr>
        <w:trPr>
          <w:trHeight w:val="11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30 758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30 758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8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6 451 943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587 639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587 639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432 470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155 169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3 918 732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3 918 732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3 844 319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74 413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1 945 572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335 270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14 168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280 686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1 610 302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1 610 302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242 840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200 340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200 340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11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24 394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35 442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62 792</w:t>
            </w:r>
          </w:p>
        </w:tc>
      </w:tr>
      <w:tr>
        <w:trPr>
          <w:trHeight w:val="12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22 312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36 255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253 161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57 416</w:t>
            </w:r>
          </w:p>
        </w:tc>
      </w:tr>
      <w:tr>
        <w:trPr>
          <w:trHeight w:val="9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24 658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92 095</w:t>
            </w:r>
          </w:p>
        </w:tc>
      </w:tr>
      <w:tr>
        <w:trPr>
          <w:trHeight w:val="8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69 679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68 374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22 416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22 416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103 650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96 750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588 462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314 123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130 253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130 253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183 870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183 870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118 337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118 337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92 739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12 427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89 341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59 341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52 181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66 661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15 957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50 704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18 782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29 222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206 162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113 487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59 054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16 003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отнашений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отнашений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8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23 338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35 521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</w:tr>
      <w:tr>
        <w:trPr>
          <w:trHeight w:val="8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111 085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136 190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122 754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105 369</w:t>
            </w:r>
          </w:p>
        </w:tc>
      </w:tr>
      <w:tr>
        <w:trPr>
          <w:trHeight w:val="9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</w:t>
            </w:r>
          </w:p>
        </w:tc>
      </w:tr>
      <w:tr>
        <w:trPr>
          <w:trHeight w:val="8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-242 101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242 101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неипользованных кредитов бюджетных кредитов, выданныз из местного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