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964b" w14:textId="1139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июня 2012 года № 37 "Об утверждении размера и порядка оказания жилищной помощи малообеспеченным семьям (гражданам) по Созакскому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17 марта 2014 года № 160. Зарегистрировано Департаментом юстиции Южно-Казахстанской области 28 марта 2014 года № 2588. Утратило силу решением Созакского районного маслихата Южно-Казахстанской области от 30 июня 2017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30.06.2017 № 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В тексте документа сохранена пунктуация и орфография оригинала.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"О внесении изменений в постановления Правительства Республики Казахстан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июня 2012 года № 37 "Об утверждении размера и порядка оказания жилищной помощи малообеспеченным семьям (гражданам) по Созакскому району" (зарегистрировано в Реестре государственной регистрации нормативных правовых актов за № 14-12-143, опубликовано 25 июля 2012 года в газете "Созақ үні")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Созакскому району,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XXVI сессии Созакского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Созакского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