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929e" w14:textId="e0e9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2013 года № 132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17 марта 2014 года № 159. Зарегистрировано Департаментом юстиции Южно-Казахстанской области 27 марта 2014 года № 2584.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132 «О районном бюджете на 2014-2016 годы» (зарегистрировано в Реестре государственной регистрации нормативных правовых актов за № 2490, опубликовано 18 января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2014-2016 годы согласно приложению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- 8 151 087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- 6 205 262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1 912 107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8 372 724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241 867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- 220 171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XXVІ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Б.Байгараев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17 марта 2014 года № 159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52"/>
        <w:gridCol w:w="512"/>
        <w:gridCol w:w="8217"/>
        <w:gridCol w:w="22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8151087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6205262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2090867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1547785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1912107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1912107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30"/>
        <w:gridCol w:w="789"/>
        <w:gridCol w:w="908"/>
        <w:gridCol w:w="6906"/>
        <w:gridCol w:w="22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8372724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474253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212627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6268581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563666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3759511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3688811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1945404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335102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1610302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571086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88025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63843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134531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127731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-241 867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