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a06f" w14:textId="500a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аппарата акима Созакского района и исполнительных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28 января 2014 года № 17. Зарегистрировано Департаментом юстиции Южно-Казахстанской области 28 февраля 2014 года № 2555. Утратило силу постановлением акимата Созакского района Южно-Казахстанской области от 10 декабря 2015 года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10.12.2015 № 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Созакского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аппарата акима Созакского района, аппаратов акимов сельских и поселковых округов 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А.Аймурзаев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января 2014 года № 17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служебной этики государственных служащих аппарата акима Созакского района и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      финансируемых из районного бюджета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аппарата акима Созакского района и исполнительных органов, финансируемых из районного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от 3 мая 2005 года </w:t>
      </w:r>
      <w:r>
        <w:rPr>
          <w:rFonts w:ascii="Times New Roman"/>
          <w:b w:val="false"/>
          <w:i w:val="false"/>
          <w:color w:val="000000"/>
          <w:sz w:val="28"/>
        </w:rPr>
        <w:t>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Указ Президента Республики Казахстан от 3 мая 2005 года № 1567 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устанавливают основные стандарты поведения государственных служащих аппарата акима Созакского района, аппаратов акимов сельских и поселковых округов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всех государственных служащих аппарата акима Созакского района, аппаратов акимов сельских и поселковых округов и исполнительных органов финансируемых из районного бюджета (далее – государственный орган).    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уважать честь и достоинство человека и гражданина независимо от происхождения, социального, должностного имущественного положения, пола, расы, национальности, отношения к религии, убеждений, места жительства 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беспристрастно, качественно и на профессиональном уровне исполнять свои служебные обязанности в целях обеспечения эффективной работы государственных органов;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способствовать сплоченности коллектива в достижении стратегических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придерживаться делового стиля в одежде в период исполнения своих служебных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соблюдать служебную субординацию: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поддерживать и поощрять инициативность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принципиально реагировать на факты нарушения требований настоящих Правил, быть готовим поставить, наряду с ответственностью виновных, вопрос и о своей личной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     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 государственных служащих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 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 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