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1f99" w14:textId="7341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января 2014 года № 153. Зарегистрировано Департаментом юстиции Южно-Казахстанской области 29 января 2014 года № 2512.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за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приложениям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- 8 211 108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-6 174 676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-22 095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2 002 714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8 211 108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Б.Байгараев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 № 132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января 2014 года № 153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1"/>
        <w:gridCol w:w="709"/>
        <w:gridCol w:w="7907"/>
        <w:gridCol w:w="214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8211108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6174676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28"/>
        <w:gridCol w:w="670"/>
        <w:gridCol w:w="749"/>
        <w:gridCol w:w="7310"/>
        <w:gridCol w:w="21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6302115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3734166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2022283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76478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-21 696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выданныз из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