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b07" w14:textId="bed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Орынбай ата села Дербисек сельского округа Дербисек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Дербисек Сарыагашского района Южно-Казахстанской области от 3 декабря 2014 года № 25. Зарегистрировано Департаментом юстиции Южно-Казахстанской области 19 декабря 2014 года № 2924. Утратило силу решением акима сельского округа Дербисек Сарыагашского района Южно-Казахстанской области от 12 февраля 2015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Дербисек Сарыагашского района Южно-Казахстанской области от 12.02.2015 №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26 ноября 2014 года № 02-17/472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заболеванием бешенства безнадзорной собаки на улице Орынбай ата села Дербисек сельского округа Дербисек, установить ограничительные мероприятия на улице Орынбай 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сельского округа Дербисек А.Абдисаматова.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339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Дербисек</w:t>
            </w:r>
          </w:p>
          <w:bookmarkEnd w:id="1"/>
        </w:tc>
        <w:tc>
          <w:tcPr>
            <w:tcW w:w="3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