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308b" w14:textId="d173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Х.Кубеева села Жанатиршилик сельского округа Бирлик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Бирлик Сарыагашского района Южно-Казахстанской области от 29 апреля 2014 года № 5. Зарегистрировано Департаментом юстиции Южно-Казахстанской области 11 мая 2014 года № 2652. Утратило силу решением акима сельского округа Бирлик Сарыагашского района Южно-Казахстанской области от 3 июля 2014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Утратило силу решением акима сельского округа Бирлик Сарыагашского района Южно-Казахстанской области от 03.07.2014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Республики Казахстан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Сарыагашской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10 февраля 2014 года № 02-17/59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заболеванием бешенства собаки гражданина М.Мамырова, проживающего по адресу улица Х.Кубеева села Жанатиршилик сельского округа Бирлик, установить ограничительные мероприятия на участке улицы Х.Кубеева, пересекающей с восточной стороны с улицей Шапагат, с западной стороны с улицами Акорда и Жанагасыр.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сельского округа Бирлик Т.Буриханова.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 Бирлик               О.Аристанбеков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