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1583" w14:textId="3f81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расчета ставки арендной платы при передаче в имущественный наем (аренду) коммунального имущества Сарыагашского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5 ноября 2014 года № 680. Зарегистрировано Департаментом юстиции Южно-Казахстанской области 24 ноября 2014 года № 2893. Утратило силу постановлением акимата Сарыагашского района Южно-Казахстанской области от 9 апреля 2015 года №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Сарыагашского района Южно-Казахстанской области от 09.04.2015 № 209.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и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в имущественный наем (аренду) коммунального имущества Сарыагашского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«Отдел экономики и финансов» Сарыагашского района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направление настоящего постановления на официальное опубликование в периодических печатных изданиях, распространяемых на территории Сарыагашского района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Сарыагашского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Есбаева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Б.Парманов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05 ноября 2014 года № 680 </w:t>
            </w:r>
          </w:p>
          <w:bookmarkEnd w:id="2"/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отот от 11 августа 2014 года №___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расчета ставки арендной платы при передаче в имущественный наем (аренду) Сарыагашского районного коммунального имущества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Настоящий Порядок расчета ставки арендной платы при передаче Сарыагашского районного коммунального имущества в имущественный наем (аренду) (далее –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>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и определяют порядок расчета ставки арендной платы при передаче Сарыагашского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коммунальных юридических лиц района определяется на основании базовых ставок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и осуществляется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= Рбс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объектов государственного нежилого фонда, находящихся на балансе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Базовая ставка арендной платы (Рбс) устанавливается в размере, составляющем 1,5 (полтора) месячных расчетных показателя,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бюджете»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= С х Nam /100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Nam 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При предоставлении объектов государственного нежилого фонда, оборудования и транспортных средств государственным юридическим лицам сумма арендной платы составляет в размере 0 (ноль)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При предоставлении в имущественный наем (аренду) объектов государственного нежилого фонда, находящихся на балансе коммунальных юридических лиц по дням, расчет арендной платы производится исходя из стоимости годовой арендной платы и осуществляется путем математического деления ежемесячной ставки оплаты по имущественному найму на количество рабочих дней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Ап.плд. = К / Рд / 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Ап. плд. – ставка арендной платы за пол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- ежемесячная ставка арендной платы (К=Ап/12);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Рд - количество рабочих дней в 1 месяце;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Ап.д. = К / Рд,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Ап. д. – ставка арендной платы за 1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- ежемесячная ставка арендной платы (К=Ап/12);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Рд - количество рабочих дней в 1 месяце;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в имущественный найм до 4 (четырех) часов включительно применяется Ап.плд, а в случае предоставления свыше 4 (четырех) часов в день применяется Ап.д., но не более 8 (восьми) часов в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Ставка оплаты имущественного найма государственного нежилого фонда за день применяется в случаях, когда имущество сдается на неполный день (спортивные, актовые и выставочные залы, учебные аудитории) согласно предоставленному заявителями графику работы, согласованному с балансодержателем имущества. Данный расчет не распространяется на проведение культурно-развлекательных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Коэффициенты, применяемые при расчете ставок арендной платы для объектов Сарыагашского районного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0458"/>
        <w:gridCol w:w="2"/>
        <w:gridCol w:w="1191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</w:p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(электрическая энергия, канализация, водоснабжение, отопление) при отсутствии каких-либо видов коммуникаций уменьшается на 0,1 за каждый вид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</w:p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города Сарыагаш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сельский округ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для расчетно-кассовых центров банков, АО «Казпочта», банкоматов, терминалов для обслуживания населения (в зданиях коммунальных юридических лиц области с ограниченным доступом применяется понижающий коэффициент - 0,5):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остальные населенные пункты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торговли в зданиях общежитиях учебных заведений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 для организации услуг в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высшего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образования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в области здравоохранения, культуры и спорта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сотрудников, оказания бытовых услуг в зданиях коммунальных юридических лиц области с пропускной системой (ограниченным доступом), а также для столовых и буфетов в учебных заведениях и общежитиях учебных заведений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видов деятельности, за исключением видов деятельности, указанных в пунктах 5.1-5.7.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</w:p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акционерных обществ (товариществ с ограниченной ответственностью) пятьдесят и более процентов акций (долей участия) и получающих не менее 90 процентов дохода от выполнения бюджетных программ, в случае предоставления письменного подтверждения государственного органа, осуществляющего права владения и пользования государственным пакетом акций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благотворительных и общественных объединений, некоммерческих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