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a973" w14:textId="965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11 августа 2014 года № 34-278-V. Зарегистрировано Департаментом юстиции Южно-Казахстанской области 15 августа 2014 года № 2775.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30 783 020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2 772 596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27 903 238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30 686 754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155 052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2014 года № 34-278-V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88"/>
        <w:gridCol w:w="743"/>
        <w:gridCol w:w="7442"/>
        <w:gridCol w:w="222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30 783 020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2 772 596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555 726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555 726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1 583 287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1 330 364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27 903 238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27 903 238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27 903 238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8"/>
        <w:gridCol w:w="730"/>
        <w:gridCol w:w="789"/>
        <w:gridCol w:w="6858"/>
        <w:gridCol w:w="22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30 686 754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719 665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423 445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33 382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81 804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21 563 594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3 143 434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2 106 967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2 089 671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11 100 390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11 056 186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10 934 083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7 319 770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659 804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455 109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6 659 966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6 659 966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1 266 143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1 225 888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1 225 888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1 296 792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170 917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804 905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804 905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320 970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1 082 715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206 206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242 149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2 398 275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2 398 275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359 869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47 314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465 931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455 666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455 666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599 304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584 978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434 452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2014 года № 34-278-V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41"/>
        <w:gridCol w:w="635"/>
        <w:gridCol w:w="7935"/>
        <w:gridCol w:w="21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22 794 857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19 935 636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19 935 636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1"/>
        <w:gridCol w:w="732"/>
        <w:gridCol w:w="772"/>
        <w:gridCol w:w="6952"/>
        <w:gridCol w:w="22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22 794 857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17 350 935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6 574 042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5 943 998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5 943 998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2014 года № 34-278-V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70"/>
        <w:gridCol w:w="679"/>
        <w:gridCol w:w="7753"/>
        <w:gridCol w:w="227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8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649"/>
        <w:gridCol w:w="769"/>
        <w:gridCol w:w="710"/>
        <w:gridCol w:w="6799"/>
        <w:gridCol w:w="23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25 014 499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17 651 001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6 674 108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6 041 436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6 041 436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11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2014 года № 34-278-V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00"/>
        <w:gridCol w:w="822"/>
        <w:gridCol w:w="745"/>
        <w:gridCol w:w="6816"/>
        <w:gridCol w:w="229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136 995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164 696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288 320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672 514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524 592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524 592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524 592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