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2bf0" w14:textId="5262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тарифов на сбор, вывоз, захоронение, утилизацию коммунальных отходов по Сарыагашскому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27 июня 2014 года № 32-269-V. Зарегистрировано Департаментом юстиции Южно-Казахстанской области 31 июля 2014 года № 2745. Утратило силу решением Сарыагашского районного маслихата Южно-Казахстанской области от 15 декабря 2015 года № 47-426-V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15.12.2015 № 47-426-V.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 «Об утверждении Типовых правил расчета норм образования и накопления коммунальных отходов»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нормы образования и накопления коммунальных отходов по Сарыагашскому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тарифы на сбор, вывоз, захоронение, утилизацию коммунальных отходов по Сарыагашскому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Т.Усманов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Б.Садыков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32-269-V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Сарыагашскому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900"/>
        <w:gridCol w:w="2885"/>
        <w:gridCol w:w="2074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средние учебные заведения, высшие учебные заведения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казино, залы игровых автоматов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984"/>
        <w:gridCol w:w="2822"/>
        <w:gridCol w:w="2074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32-269-V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захоронение, утилизацию коммунальных отходов по Сарыагашскому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229"/>
        <w:gridCol w:w="1992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твердых бытовых отходов для юридических лиц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 твердых бытовых отходов в месяц с одного благоустроенного и неблагоустроенного домовладения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