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eb20" w14:textId="3ad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2013 года № 25-183-V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23 апреля 2014 года № 30-245-V. Зарегистрировано Департаментом юстиции Южно-Казахстанской области 25 апреля 2014 года № 2636.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2013 года № 25-183-V «О районном бюджете на 2014-2016 годы» (зарегистрировано в Реестре государственной регистрации нормативных правовых актов за № 2483, опубликовано 17 января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30 597 038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2 758 353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27 796 499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30 655 824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122 960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58 825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2014 года № 30-245-V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52"/>
        <w:gridCol w:w="611"/>
        <w:gridCol w:w="7786"/>
        <w:gridCol w:w="22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30 597 038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2 758 353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1 580 780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27 796 499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27 796 499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27 796 499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673"/>
        <w:gridCol w:w="7014"/>
        <w:gridCol w:w="22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30 655 824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447 709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31 951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21 909 549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3 163 991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781 663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770 861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2 382 328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2 382 328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11 166 697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11 121 989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11 000 066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7 578 861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6 937 700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6 937 700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1 247 884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127 932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377 757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411 110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214 722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264 907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2014 года № 30-245-V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города районного значения, поселка и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22"/>
        <w:gridCol w:w="645"/>
        <w:gridCol w:w="645"/>
        <w:gridCol w:w="7247"/>
        <w:gridCol w:w="23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77 262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152 876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161 144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191 992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