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e1327" w14:textId="a7e13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в Сарыагашском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Сарыагашского районного маслихата Южно-Казахстанской области от 20 февраля 2014 года № 28-213-V. Зарегистрировано Департаментом юстиции Южно-Казахстанской области 17 марта 2014 года № 2574. Утратило силу решением Сарыагашского районного маслихата Туркестанской области от 22 сентября 2023 года № 7-65-VIII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Сарыагашского районного маслихата Туркестанской области от 22.09.2023 № 7-65-VIII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Сноска. Заголовок - в редакции решения Сарыагашского районного маслихата Туркестанской области от 11.03.2022 </w:t>
      </w:r>
      <w:r>
        <w:rPr>
          <w:rFonts w:ascii="Times New Roman"/>
          <w:b w:val="false"/>
          <w:i w:val="false"/>
          <w:color w:val="000000"/>
          <w:sz w:val="28"/>
        </w:rPr>
        <w:t>№ 18-131-VII</w:t>
      </w:r>
      <w:r>
        <w:rPr>
          <w:rFonts w:ascii="Times New Roman"/>
          <w:b w:val="false"/>
          <w:i w:val="false"/>
          <w:color w:val="00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сообщества", Казыгуртский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порядок проведения раздельных сходов местного сообщества и определения количества представителей жителей села, улицы, многоквартирного жилого дома для участия в сходе местного сообщества в Казыгуртском районе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Тотиков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Сарыагашского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 от 20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года № 28-213-V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в Сарыагашском районе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Правила - в редакции решения Сарыагашского районного маслихата Туркестанской области от 11.03.2022 </w:t>
      </w:r>
      <w:r>
        <w:rPr>
          <w:rFonts w:ascii="Times New Roman"/>
          <w:b w:val="false"/>
          <w:i w:val="false"/>
          <w:color w:val="ff0000"/>
          <w:sz w:val="28"/>
        </w:rPr>
        <w:t>№ 18-131-VII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I. Общие положения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в Сарыагашском районе (далее -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в соответствии с типовыми правилами проведения раздельных сходов местного сообщества,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и устанавливает порядок проведения раздельных сходов местного сообщества жителей села, микрорайона, улицы, многоквартирного жилого дома.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используются следующие основные понятия: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соответствующей административно-территориальной единицы, в границах которой осуществляется местное самоуправление, формируются и функционируют его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села, микрорайона, улицы, многоквартирного жилого дома в избрании представителей для участия в сходе местного сообщества.</w:t>
      </w:r>
    </w:p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II. Порядок проведения раздельных сходов местного сообщества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села, сельского округа подразделяется на участки (села, микрорайоны, улицы, многоквартирные жилые дома).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села, сельского округа.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села,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села, микрорайона, улицы, многоквартирного жилого дома организуется акимом села и сельского округа.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микрорайона или улицы многоквартирных домов раздельные сходы многоквартирного дома не проводятся.</w:t>
      </w:r>
    </w:p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микрорайона, улицы, многоквартирного жилого дома, имеющих право в нем участвовать.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селе, микрорайоне, улице, многоквартирном доме и имеющих право в нем участвовать.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акимом, села, сельского округа или уполномоченным им лицом.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села, сельского округа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Кандидатуры представителей жителей села, микрорайона, улицы, многоквартирного жилого дома для участия в сходе местного сообщества выдвигаются участниками раздельного схода местного сообщества в соответствии с количественным составом,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главе III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соответствующего, села, сельского округа.</w:t>
      </w:r>
    </w:p>
    <w:bookmarkEnd w:id="17"/>
    <w:bookmarkStart w:name="z2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III. Определение количества представителей жителей села, улицы, многоквартирного жилого дома для участия в сходе местного сообщества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Количество представителей жителей села, улицы, многоквартирного жилого дома для участия в сходе местного сообщества определяется в следующем порядке: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улицы, многоквартирного жилого дома для участия в сходе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населенном пункте с численностью населения до 2000 человек до 4 представителей;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населенном пункте с численностью населения от 2000 до 4000 человек до 3 представителей;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населенном пункте с численностью населения свыше 4000 человек до 2 представителей.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села для участия в сходе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сельских округах в состав которых входят 2-3 села до 20 представителя;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сельских округах в состав которых входят 4-6 села до 15 представителя;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сельских округах в состав которых входят 7-9 села до 10 представителя;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сельских округах в состав которых входят 10-13 села до 8 представителя;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сельских округах в состав которых входят 14-17 села до 7-и представителя;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сельских округах в состав которых входят 18 и больше сел до 3 представителя.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