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4f2" w14:textId="f8c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23 января 2014 года № 26-204-V. Зарегистрировано Департаментом юстиции Южно-Казахстанской области 24 января 2014 года № 2504.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29 247 625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2 758 353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26 454 638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29 247 625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26-204-V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64"/>
        <w:gridCol w:w="8213"/>
        <w:gridCol w:w="20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29 247 625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6987"/>
        <w:gridCol w:w="21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29 247 625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685 720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636 214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175 692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21 107 951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3 036 295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10 552 175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10 508 482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10 392 942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7 519 481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635 856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428 122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6 883 625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6 883 625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1 092 139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1 052 670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1 052 670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596 051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356 507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232 886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403 538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187 150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153 610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366 429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636 801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624 702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-64 135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26-204-V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8018"/>
        <w:gridCol w:w="22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22 096 656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19 237 435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6883"/>
        <w:gridCol w:w="22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22 096 656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16 652 734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5 875 841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26-204-V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7894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25 014 499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22 013 419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0"/>
        <w:gridCol w:w="692"/>
        <w:gridCol w:w="692"/>
        <w:gridCol w:w="6839"/>
        <w:gridCol w:w="23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25 014 499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17 651 001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6 674 108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26-204-V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14"/>
        <w:gridCol w:w="695"/>
        <w:gridCol w:w="755"/>
        <w:gridCol w:w="7159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169 387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293 620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