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96e3" w14:textId="19f9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Абая села М. Оразалиева сельского округа Колкент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Колкент Сайрамского района Южно-Казахстанской области от 5 мая 2014 года № 8. Зарегистрировано Департаментом юстиции Южно-Казахстанской области 29 мая 2014 года № 2672. Утратило силу решением акима сельского округа Колкент Сайрамского района Южно-Казахстанской области от 10 сентября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Колкент Сайрамского района Южно-Казахстанской области от 10.09.2014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Сайрамской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13 марта 2014 года № 01-04/125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собаки гражданина М. Есболаева, проживающего по адресу улица Абая села М. Оразалиева сельского округа Колкент, установить ограничительные мероприятия на улице Абая села М. Оразалиева.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Колкент                             С. Айнабеков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