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4fab" w14:textId="f104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23 декабря 2014 года № 40-253/V. Зарегистрировано Департаментом юстиции Южно-Казахстанской области 31 декабря 2014 года № 2939.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Сайрамского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17 052 646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14 624 246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17 232 252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27 549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- 207 155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207 155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179 606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Сайрамского районного маслихата Южно-Казахстанской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48-337/V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индивидуального подоходного налога и социального налога в размере 41,6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2015 год объем бюджетных субвенций передаваемых из областного бюджета в бюджет района в сумме 8 489 901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2015 год в сумме 43 000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районного бюджета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З. Баратова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Сулейменов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Сайрамского районного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48-337/V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981"/>
        <w:gridCol w:w="334"/>
        <w:gridCol w:w="513"/>
        <w:gridCol w:w="6993"/>
        <w:gridCol w:w="23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17 052 646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2 302 518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823 656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568 261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225 915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508"/>
        <w:gridCol w:w="727"/>
        <w:gridCol w:w="532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17 232 252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12 687 113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1 567 619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1 506 746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8 261 615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8 261 615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8 162 785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2 525 577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512 152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2 013 425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601 213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126 586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429 783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200 941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873"/>
        <w:gridCol w:w="460"/>
        <w:gridCol w:w="434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667"/>
        <w:gridCol w:w="534"/>
        <w:gridCol w:w="312"/>
        <w:gridCol w:w="315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873"/>
        <w:gridCol w:w="491"/>
        <w:gridCol w:w="464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873"/>
        <w:gridCol w:w="513"/>
        <w:gridCol w:w="602"/>
        <w:gridCol w:w="683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-207155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667"/>
        <w:gridCol w:w="534"/>
        <w:gridCol w:w="312"/>
        <w:gridCol w:w="315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873"/>
        <w:gridCol w:w="460"/>
        <w:gridCol w:w="434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667"/>
        <w:gridCol w:w="534"/>
        <w:gridCol w:w="312"/>
        <w:gridCol w:w="315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Сайрамского районного маслихата Южно-Казахстанской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43-291/V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90"/>
        <w:gridCol w:w="788"/>
        <w:gridCol w:w="6954"/>
        <w:gridCol w:w="24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9 016 847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7 535 765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7 447 324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Сайрамского районного маслихата Южно-Казахстанской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43-291/V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750"/>
        <w:gridCol w:w="750"/>
        <w:gridCol w:w="7063"/>
        <w:gridCol w:w="22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8 788 374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7643090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7 636 352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7 546 151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год,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Сайрамского районного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42-276/V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95"/>
        <w:gridCol w:w="776"/>
        <w:gridCol w:w="777"/>
        <w:gridCol w:w="90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38"/>
        <w:gridCol w:w="795"/>
        <w:gridCol w:w="796"/>
        <w:gridCol w:w="9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Сайрамского районного маслихата Южно-Казахстанской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43-291/V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67"/>
        <w:gridCol w:w="728"/>
        <w:gridCol w:w="837"/>
        <w:gridCol w:w="90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