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5204" w14:textId="d9a5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23 декабря 2014 года № 40-251/V. Зарегистрировано Департаментом юстиции Южно-Казахстанской области 24 декабря 2014 года № 2929.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17 485 590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2 338 913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14 997 282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17 546 578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Баратова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Сулейменов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40-251/V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749"/>
        <w:gridCol w:w="926"/>
        <w:gridCol w:w="6871"/>
        <w:gridCol w:w="23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17485590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17546578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12 265 243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7 698 205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7 605 950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