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a458a" w14:textId="26a45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Сайрамского районного коммунального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20 августа 2014 года № 672. Зарегистрировано Департаментом юстиции Южно-Казахстанской области 9 сентября 2014 года № 2801. Утратило силу постановлением акимата Сайрамского района Южно-Казахстанской области от 17 апреля 2015 года № 315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Сайрамского района Южно-Казахстанской области от 17.04.2015 № 315.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Сайрамского районного коммунального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«Отдел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района» в порядке, установленном законодательными актами Республики Казахстан,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Сайрамского района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Сайрамского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заместителя акима Сайрамского района Аязова Г.У.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Сайрамского района                    У.Кайназаров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Сайрамского района от 20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года № 672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Сайрамского районного коммунального имущества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Сайрамского районного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88, и определяют порядок расчета ставки арендной платы при передаче Сайрамского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области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Коэффициенты, применяемые при расчете ставок арендной платы для объектов Сайрамского районного коммунального имущества.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"/>
        <w:gridCol w:w="9948"/>
        <w:gridCol w:w="2411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районного центра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для других населенных пунктов района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9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АО «Казтелеком», банкоматов, терминалов для обслуживания населения (в зданиях коммунальных юридических лиц области с ограниченным доступом применяется понижающий коэффициент - 0,5): по району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торговли, гостиничных услуг в зданиях общежитиях учебных заведений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области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