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ad10" w14:textId="94e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20 марта 2014 года № 7. Зарегистрировано Департаментом юстиции Южно-Казахстанской области 8 апреля 2014 года № 2599. Утратило силу решением акима Сайрамского района Южно-Казахстанской области от 02 июня 2014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Сайрамского района Южно-Казахстанской области от 02.06.2014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соответствий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Сайрамского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Б.Тургунбекова.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Г.Аязов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Сайрамской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комиссии:                                  К. Шадиева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марта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марта 2014 года № 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Избирательные участки на территории Сайрамского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Жулдызский сельский округ, село Каратобе, улица Капал-батыра дом № 84а, здание производственного кооператива «Каратобе».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Каратобе, улица Курбан ата дома № 1-74, улица Капал батыра дома № 1-194, улица Абдукадыр ата дома № 1-69, улица Гагарина дома № 1-82, улица Панфилова дома № 1-78.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Сайрамский сельский округ, село Сайрам, улица Ибрагим ата без номера, здание Южно-Казахстанского областного узбекского драматического театра.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Сайрам улица Ибрагим ата четная сторона дома № 124-254, нечетная сторона дома № 11-241, улица О.Тиллаходжаева, улица Ю.Сарями нечетная сторона дома № 37-67а, улица Абая четная сторона дома № 2-56, нечетная сторона дома № 1-49, улица Джамбула, улица Аль-Фараби четная сторона дома № 2-24, улица Актам дома № 9-9а, улица Гозал ата, улица Ак ата баба, улица Урикзар.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Сайрамский сельский округ, село Сайрам улица Х.Алимжана без номера, здание школы-гимназии имени Ю.Сареми.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Сайрам улица А.Темура дома № 230-257, улица Абая дома № 71-102, улица Туркестана, улица Фурката, улица Х.Алимжана, улица Горького, улица Ю.Нишанбаева, улица М.Жантаева нечетная сторона дома № 1-117, улица М.Ауезова нечетная сторона дома № 1-39, улица Сайрам нечетная сторона дома № 47-79, улица С.Сейфуллина нечетная сторона дома № 1-23, улица А.Темура четная сторона дома № 236-400.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Сайрамский сельский округ, село Сайрам улица Кулфутдин ата без номера, здание областной противотуберкулезной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предназначен для больных проходящих лечение в областной противотуберкулезной больнице.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