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8278" w14:textId="6c38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февраля 2014 года № 28-176/V. Зарегистрировано Департаментом юстиции Южно-Казахстанской области 24 февраля 2014 года № 2541.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за № 24/194-V «О внесении изменений и дополнений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2532,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16 457 476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14 162 380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16 518 464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- 83 088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83 088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С.Сагиндыков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февраля 2014 года № 28-176/V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730"/>
        <w:gridCol w:w="867"/>
        <w:gridCol w:w="7127"/>
        <w:gridCol w:w="21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14162380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14162380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14 162 380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16518464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10 888 671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7025570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7 020 070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6 935 180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