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8259" w14:textId="5f58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17 января 2014 года № 64. Зарегистрировано Департаментом юстиции Южно-Казахстанской области 11 февраля 2014 года № 2524. Утратило силу в связи с истечением срока применения - (письмо акимата Сайрамского района Южно-Казахстанской области от 12 февраля 2015 года № 734)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Сайрамского района Южно-Казахстанской области от 12.02.2015 № 734).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в 2014 году, виды,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постановления акимата Сайрамского района Южно-Казахстанской области от 13.08.2014 </w:t>
      </w:r>
      <w:r>
        <w:rPr>
          <w:rFonts w:ascii="Times New Roman"/>
          <w:b w:val="false"/>
          <w:i w:val="false"/>
          <w:color w:val="00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Ш.Халмурадова.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У.Кайназаров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Сайрамского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января 2014 года № 64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оплачиваемые общественные работы в 2014 году, виды, объемы общественных работ и источники их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3151"/>
        <w:gridCol w:w="3899"/>
        <w:gridCol w:w="2063"/>
        <w:gridCol w:w="2255"/>
        <w:gridCol w:w="1936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основных показателей индикатора рынка труда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 и сбор сведений о безработных (500 дворов)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посадка деревьев и уход за ними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ремонт объектов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объектов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оздоровление территории и благоустройство населенных пунктов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гектаров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 дел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Сайрамского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дел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 и земельных отношений Сайрамского района» 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филиал Республиканского госудаственное казенное предприятие «Центр по недвижимости по Южно-Казахстанской области» Комитета регистрационной службы и оказания правовой помощи Министерства юстиции Республики Казахстан»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«Управление юстиции Сайрамского района Департамента юстиции Южно-Казахстанской области Министерства юстиции Республики Казахстан» 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Сайрамского района Южно-Казахстанской области» Министерства обороны Республики Казахстан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дел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«Сайрамский районный отдел занятости и социальных программ»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дел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Сайрамского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дел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хозяство Сайрамского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дел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Госудасрственное коммунальное казенное предприятие «Сайрамский детский оздоровительный лагерь «Болашак» акимата Сайрамского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территории детского оздоровительного лагеря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внутернних дел Сайрамского района Департамента внутренних дел Южно-Казахстанской области»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обеспечении общественного порядка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часов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Госудасрственное казенное предприятие «Сайрамское районное отделение государственного центра по выплате пенсии»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дел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«Территориальный отдел Сайрамского района Департамента по исполнению судебных актов Южно-Казахстанской области Комитета по исполнению судебных актов Министерства юстиции Республика Казахстан»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дел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чрезвычайным ситуациям Сайрамского района Департамента по чрезвычайным ситуациям Южно-Казахстанской области Министерства по чрезвычайным ситуациям Республики Казахстан»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 Сайрамского района» Сайрамского районного отдела занятости и социальных программ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дел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