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5b5d" w14:textId="ce8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Отырарского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18 сентября 2014 года № 521. Зарегистрировано Департаментом юстиции Южно-Казахстанской области 13 октября 2014 года № 2826. Утратило силу постановлением акимата Отырарского района Южно-Казахстанской области от 27 апреля 2015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Отырарского района Южно-Казахстанской области от 27.04.2015 № 158.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Отырарского районного коммунального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«Отдел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Отырарского района» акимата Отырарского района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Отырарского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акима района Р. Әліш.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Полатов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Отырарского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сентября 2014 года № 521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Отырарского районного коммунального имущества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Отырарского районного коммунального имущества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Отырарского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района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Коэффициенты, применяемые при расчете ставок арендной платы для объектов Отырарского районного коммунального имущества: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9362"/>
        <w:gridCol w:w="2191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255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2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банкоматов, терминалов для обслуживания населения (в зданиях коммунальных юридических лиц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село (ауыл)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торговли, гостиничных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торговли и гостиничных услуг в общежитиях учебных заведений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других видов деятельности, за исключением видов деятельности, указанных в пунктах 5.1-5.7.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организаций, некоммерческих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