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7a3e" w14:textId="24e7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Отрарского районного маслихата от 20 декабря 2013 года № 21/121-V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8 августа 2014 года № 29/168-V. Зарегистрировано Департаментом юстиции Южно-Казахстанской области 14 августа 2014 года № 2772. Утратило силу в связи с истечением срока применения - (письмо Отрарского районного маслихата Южно-Казахстанской области от 8 января 2015 года № 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Отрарского районного маслихата Южно-Казахстанской области от 08.01.2015 № 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30 июля 2014 года № 29/226-V «О внесении изменений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2747, Отрарский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от 20 декабря 2013 года № 21/121-V «О районном бюджете на 2014-2016 годы» (зарегистрировано в Реестре государственной регистрации нормативных правовых актов за № 2481, опубликовано 16 января 2014 года в газете «Отырар алқабы»)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Отрарского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6 118 103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829 960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6 775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3 780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5 277 588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6 155 000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- 34 857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13 890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48 747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85 835,0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- 87 875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87 875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13 890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2 662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76647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районного маслихата    Ж.Мырзапейс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Б.Зұлпыхаров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 Отрарского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8 августа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года № 29/168-V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 Отрарского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№ 21/121-V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769"/>
        <w:gridCol w:w="689"/>
        <w:gridCol w:w="7891"/>
        <w:gridCol w:w="2162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6118103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829960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437128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437128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216199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216199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157263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111115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36944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7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юридический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республиканских государственных предприятий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5277588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5277588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5277588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71"/>
        <w:gridCol w:w="729"/>
        <w:gridCol w:w="690"/>
        <w:gridCol w:w="7506"/>
        <w:gridCol w:w="21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403430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364999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134933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211921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202282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29891</w:t>
            </w:r>
          </w:p>
        </w:tc>
      </w:tr>
      <w:tr>
        <w:trPr>
          <w:trHeight w:val="9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13293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4038009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528614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201837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3042840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3042840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2959245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466555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215150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246148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214647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214647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</w:t>
            </w:r>
          </w:p>
        </w:tc>
      </w:tr>
      <w:tr>
        <w:trPr>
          <w:trHeight w:val="9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115605</w:t>
            </w:r>
          </w:p>
        </w:tc>
      </w:tr>
      <w:tr>
        <w:trPr>
          <w:trHeight w:val="10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31501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28881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562744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465319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17806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446373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367447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109198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29645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263305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138157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49572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121148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121148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32085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21405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102715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83396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19319</w:t>
            </w:r>
          </w:p>
        </w:tc>
      </w:tr>
      <w:tr>
        <w:trPr>
          <w:trHeight w:val="10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-34857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46085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-87875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 Отрарского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8 августа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года № 29/168-V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к решению Отрарского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№ 21/121-V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2014-2016 годов с разделением на бюджетные программы, направленные на реализацию бюджетных инвестиционных проектов (программ)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10"/>
        <w:gridCol w:w="750"/>
        <w:gridCol w:w="769"/>
        <w:gridCol w:w="7323"/>
        <w:gridCol w:w="1485"/>
        <w:gridCol w:w="1386"/>
        <w:gridCol w:w="1426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сумма, тысяч тенге</w:t>
            </w:r>
          </w:p>
        </w:tc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сумма, тысяч тенге</w:t>
            </w:r>
          </w:p>
        </w:tc>
        <w:tc>
          <w:tcPr>
            <w:tcW w:w="1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сумма, тысяч тенге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897081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658850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399942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456873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489447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446373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473347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446373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473347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473347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181008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 Отрарского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8 августа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года № 29/168-V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 Отрарского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№ 21/121-V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районного бюджета на 2014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471"/>
        <w:gridCol w:w="751"/>
        <w:gridCol w:w="712"/>
        <w:gridCol w:w="7333"/>
        <w:gridCol w:w="212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719042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сельских округов по Отрарскому району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719042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211921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211921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211921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202282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506971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506971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201837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305134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"Караконур" Отрарского района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50919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16534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16534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16534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34235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34235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"Аккум" Отрарского района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"Коксарай" Отрарского района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19197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19197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19197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18737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36158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36158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36158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29933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"Балтакуль" Отрарского района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15059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18325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18325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18325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"Талапты" Отрарского района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69387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21958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21958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21958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47429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47429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40927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"Шилик" Отрарского района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33506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13383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19703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19703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19703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13518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"Шаульдер" Отрарского района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205805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21061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21061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21061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19901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184744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184744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184744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98044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"Тимур" Отрарского района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49760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16676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16676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16676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33084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33084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33084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31703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"Маякум" Отрарского района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40412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16227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16227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16227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15787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24185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24185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17128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"Отрар" Отрарского района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57163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17944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17944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17944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39219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39219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39219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26679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"Актюбе" Отрарского района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28514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12489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15685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15685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15685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"Когам" Отрарского района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37169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22679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"Каргалы" Отрарского района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30046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13219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13219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13219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16827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16827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