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7c70" w14:textId="7297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Отырарского районного маслихата от 21 февраля 2014 года № 23/137-V "Об утверждении размера и порядка оказания жилищной помощи малообеспеченным семьям (гражданам) по Отырарскому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30 июня 2014 года № 26/161-V. Зарегистрировано Департаментом юстиции Южно-Казахстанской области 24 июля 2014 года № 2738. Утратило силу решением Отрарского районного маслихата Южно-Казахстанской области от 5 апреля 2017 года № 12/60-VI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Отрарского районного маслихата Южно-Казахстанской области от 05.04.2017 № 12/60-VI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В тексте документа сохранена пунктуация и орфография оригинала.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хозяйства", Отырарский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Отырарского районного маслихата от 21 февраля 2014 года № 23/137-V "Об утверждении размера и порядка оказания жилищной помощи малообеспеченным семьям (гражданам) по Отырарскому району" (зарегистрировано в Реестре государственной регистрации нормативных правовых актов за № 2586, опубликовано 4 апреля 2014 года в газете "Отырар алқабы")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размере и 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 по Отырарскому району,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"7. Уполномоченный орган в течение десяти календарных дней со дня предоставления необходимых для назначения жилищной помощи документов, принимает решение о назначении или отказе в назначении жилищной помощи, о чем уведомляет заявителя.".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Ибрагим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Зұлпыхаров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