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da40" w14:textId="b30d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Отырарского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30 июня 2014 года № 454. Зарегистрировано Департаментом юстиции Южно-Казахстанской области 17 июля 2014 года № 2713. Утратило силу постановлением акимата Отрарского района Южно-Казахстанской области от 5 декабря 2014 года № 693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Отрарского района Южно-Казахстанской области от 05.12.2014 № 693.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«О государственном имуществе», акимат Отырарского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норматив отчисления части чистого дохода коммунальных государственных предприятий Отырарского района в размере 10 процентов от чистого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Р. Әліш.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