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28e" w14:textId="c291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Отрарском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мая 2014 года № 26/157-V. Зарегистрировано Департаментом юстиции Южно-Казахстанской области 10 июля 2014 года № 2711. Утратило силу решением Отрарского районного маслихата Туркестанской области от 13 октября 2023 года № 6/40-VIII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13.10.2023 № 6/40-VIII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утверждений Типовых правил проведения раздельных сходов местного сообщества",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Отрарском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26/157-V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Отрарском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Отрарского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сельских округов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Отрарского района.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сельского округа.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8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16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24 представителя.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2-3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7-9 села до 20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