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bc5cc" w14:textId="28bc5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Отрарского районного маслихата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Отрарского районного маслихата Южно-Казахстанской области от 31 марта 2014 года № 24/145-V. Зарегистрировано Департаментом юстиции Южно-Казахстанской области 29 апреля 2014 года № 2645. Утратило силу решением Отрарского районного маслихата Южно-Казахстанской области от 11 июля 2016 года № 3/19-VI</w:t>
      </w:r>
    </w:p>
    <w:p>
      <w:pPr>
        <w:spacing w:after="0"/>
        <w:ind w:left="0"/>
        <w:jc w:val="left"/>
      </w:pPr>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Отрарского районного маслихата Южно-Казахстанской области от 11.07.2016 № 3/19-VI (вводится в действие со дня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В тексте документа сохранена пунктуация и орфография оригинала.</w:t>
      </w:r>
      <w:r>
        <w:br/>
      </w:r>
      <w:r>
        <w:rPr>
          <w:rFonts w:ascii="Times New Roman"/>
          <w:b w:val="false"/>
          <w:i w:val="false"/>
          <w:color w:val="000000"/>
          <w:sz w:val="28"/>
        </w:rPr>
        <w:t>
      </w:t>
      </w:r>
      <w:r>
        <w:rPr>
          <w:rFonts w:ascii="Times New Roman"/>
          <w:b w:val="false"/>
          <w:i w:val="false"/>
          <w:color w:val="000000"/>
          <w:sz w:val="28"/>
        </w:rPr>
        <w:t xml:space="preserve">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пункта 3 статьи 8 Закона Республики Казахстан от 23 января 2001 года "О местном государственном управлении и самоуправлении в Республике Казахстан" и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 декабря 2013 года "Об утверждении Типового регламента маслихата", Отрарский районный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xml:space="preserve">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Отрарского районного маслихата.</w:t>
      </w:r>
      <w:r>
        <w:br/>
      </w:r>
      <w:r>
        <w:rPr>
          <w:rFonts w:ascii="Times New Roman"/>
          <w:b w:val="false"/>
          <w:i w:val="false"/>
          <w:color w:val="000000"/>
          <w:sz w:val="28"/>
        </w:rPr>
        <w:t>
      </w:t>
      </w:r>
      <w:r>
        <w:rPr>
          <w:rFonts w:ascii="Times New Roman"/>
          <w:b w:val="false"/>
          <w:i w:val="false"/>
          <w:color w:val="000000"/>
          <w:sz w:val="28"/>
        </w:rPr>
        <w:t>2. Настоящее решение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Б.Зулпыхаров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Б.Зулпыхаров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 Отрарского</w:t>
            </w:r>
            <w:r>
              <w:br/>
            </w:r>
            <w:r>
              <w:rPr>
                <w:rFonts w:ascii="Times New Roman"/>
                <w:b w:val="false"/>
                <w:i w:val="false"/>
                <w:color w:val="000000"/>
                <w:sz w:val="20"/>
              </w:rPr>
              <w:t>районного маслихата от 31 марта</w:t>
            </w:r>
            <w:r>
              <w:br/>
            </w:r>
            <w:r>
              <w:rPr>
                <w:rFonts w:ascii="Times New Roman"/>
                <w:b w:val="false"/>
                <w:i w:val="false"/>
                <w:color w:val="000000"/>
                <w:sz w:val="20"/>
              </w:rPr>
              <w:t>2014 года № 24|145-V</w:t>
            </w:r>
          </w:p>
        </w:tc>
      </w:tr>
    </w:tbl>
    <w:bookmarkStart w:name="z5" w:id="0"/>
    <w:p>
      <w:pPr>
        <w:spacing w:after="0"/>
        <w:ind w:left="0"/>
        <w:jc w:val="left"/>
      </w:pPr>
      <w:r>
        <w:rPr>
          <w:rFonts w:ascii="Times New Roman"/>
          <w:b/>
          <w:i w:val="false"/>
          <w:color w:val="000000"/>
        </w:rPr>
        <w:t xml:space="preserve"> Регламент Отрарского районного маслихата</w:t>
      </w:r>
      <w:r>
        <w:br/>
      </w:r>
      <w:r>
        <w:rPr>
          <w:rFonts w:ascii="Times New Roman"/>
          <w:b/>
          <w:i w:val="false"/>
          <w:color w:val="000000"/>
        </w:rPr>
        <w:t>1. Общие положения</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Настоящий регламент Отрарского районного маслихата (далее – </w:t>
      </w:r>
      <w:r>
        <w:rPr>
          <w:rFonts w:ascii="Times New Roman"/>
          <w:b w:val="false"/>
          <w:i w:val="false"/>
          <w:color w:val="000000"/>
          <w:sz w:val="28"/>
        </w:rPr>
        <w:t>регламент</w:t>
      </w:r>
      <w:r>
        <w:rPr>
          <w:rFonts w:ascii="Times New Roman"/>
          <w:b w:val="false"/>
          <w:i w:val="false"/>
          <w:color w:val="000000"/>
          <w:sz w:val="28"/>
        </w:rPr>
        <w:t xml:space="preserve">) разработан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(далее – </w:t>
      </w:r>
      <w:r>
        <w:rPr>
          <w:rFonts w:ascii="Times New Roman"/>
          <w:b w:val="false"/>
          <w:i w:val="false"/>
          <w:color w:val="000000"/>
          <w:sz w:val="28"/>
        </w:rPr>
        <w:t>Закон</w:t>
      </w:r>
      <w:r>
        <w:rPr>
          <w:rFonts w:ascii="Times New Roman"/>
          <w:b w:val="false"/>
          <w:i w:val="false"/>
          <w:color w:val="000000"/>
          <w:sz w:val="28"/>
        </w:rPr>
        <w:t xml:space="preserve">), </w:t>
      </w:r>
      <w:r>
        <w:rPr>
          <w:rFonts w:ascii="Times New Roman"/>
          <w:b w:val="false"/>
          <w:i w:val="false"/>
          <w:color w:val="000000"/>
          <w:sz w:val="28"/>
        </w:rPr>
        <w:t>Типовых регламента маслихата</w:t>
      </w:r>
      <w:r>
        <w:rPr>
          <w:rFonts w:ascii="Times New Roman"/>
          <w:b w:val="false"/>
          <w:i w:val="false"/>
          <w:color w:val="000000"/>
          <w:sz w:val="28"/>
        </w:rPr>
        <w:t>, утвержденного Указом Президента Республики Казахстан от 3 декабря 2013 года № 704 и устанавливает порядок проведения сессий районного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районного маслихата перед населением и деятельности его постоянных комиссий, рассмотрения запросов депутатов, полномочия, организацию деятельности депутатских объединений в районном маслихате, а также голосования, работы аппарата и другие процедурные и организационные вопросы.</w:t>
      </w:r>
      <w:r>
        <w:br/>
      </w:r>
      <w:r>
        <w:rPr>
          <w:rFonts w:ascii="Times New Roman"/>
          <w:b w:val="false"/>
          <w:i w:val="false"/>
          <w:color w:val="000000"/>
          <w:sz w:val="28"/>
        </w:rPr>
        <w:t>
      </w:t>
      </w:r>
      <w:r>
        <w:rPr>
          <w:rFonts w:ascii="Times New Roman"/>
          <w:b w:val="false"/>
          <w:i w:val="false"/>
          <w:color w:val="000000"/>
          <w:sz w:val="28"/>
        </w:rPr>
        <w:t>2. Отрарский районный маслихат (местный представительный орган) – выборный орган, избираемый населением района, выражающий волю населения и в соответствии с законодательством Республики Казахстан определяющий меры, необходимые для ее реализации, и контролирующий их осуществление. Районный маслихат не обладает правами юридического лица.</w:t>
      </w:r>
      <w:r>
        <w:br/>
      </w:r>
      <w:r>
        <w:rPr>
          <w:rFonts w:ascii="Times New Roman"/>
          <w:b w:val="false"/>
          <w:i w:val="false"/>
          <w:color w:val="000000"/>
          <w:sz w:val="28"/>
        </w:rPr>
        <w:t>
      </w:t>
      </w:r>
      <w:r>
        <w:rPr>
          <w:rFonts w:ascii="Times New Roman"/>
          <w:b w:val="false"/>
          <w:i w:val="false"/>
          <w:color w:val="000000"/>
          <w:sz w:val="28"/>
        </w:rPr>
        <w:t xml:space="preserve">3. Деятельность районного маслихата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и иными нормативными правовыми актами Республики Казахстан.</w:t>
      </w:r>
      <w:r>
        <w:br/>
      </w:r>
      <w:r>
        <w:rPr>
          <w:rFonts w:ascii="Times New Roman"/>
          <w:b w:val="false"/>
          <w:i w:val="false"/>
          <w:color w:val="000000"/>
          <w:sz w:val="28"/>
        </w:rPr>
        <w:t>
</w:t>
      </w:r>
    </w:p>
    <w:bookmarkStart w:name="z10" w:id="1"/>
    <w:p>
      <w:pPr>
        <w:spacing w:after="0"/>
        <w:ind w:left="0"/>
        <w:jc w:val="left"/>
      </w:pPr>
      <w:r>
        <w:rPr>
          <w:rFonts w:ascii="Times New Roman"/>
          <w:b/>
          <w:i w:val="false"/>
          <w:color w:val="000000"/>
        </w:rPr>
        <w:t xml:space="preserve"> 2. Порядок проведения сессии районного маслихата</w:t>
      </w:r>
      <w:r>
        <w:br/>
      </w:r>
      <w:r>
        <w:rPr>
          <w:rFonts w:ascii="Times New Roman"/>
          <w:b/>
          <w:i w:val="false"/>
          <w:color w:val="000000"/>
        </w:rPr>
        <w:t>2.1. Сессии районного маслихата</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4. Основной формой деятельности районного маслихата является сессия, на которой решаются вопросы, отнесенные к его ведению законами Республики Казахстан.</w:t>
      </w:r>
      <w:r>
        <w:br/>
      </w:r>
      <w:r>
        <w:rPr>
          <w:rFonts w:ascii="Times New Roman"/>
          <w:b w:val="false"/>
          <w:i w:val="false"/>
          <w:color w:val="000000"/>
          <w:sz w:val="28"/>
        </w:rPr>
        <w:t>
      Сессия районного маслихата правомочна, если на ней присутствует не менее двух третей от общего числа депутатов районного маслихата. Сессия проводится в форме пленарных заседаний.</w:t>
      </w:r>
      <w:r>
        <w:br/>
      </w:r>
      <w:r>
        <w:rPr>
          <w:rFonts w:ascii="Times New Roman"/>
          <w:b w:val="false"/>
          <w:i w:val="false"/>
          <w:color w:val="000000"/>
          <w:sz w:val="28"/>
        </w:rPr>
        <w:t>
      В работе сессии по решению районного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районным маслихатом.</w:t>
      </w:r>
      <w:r>
        <w:br/>
      </w:r>
      <w:r>
        <w:rPr>
          <w:rFonts w:ascii="Times New Roman"/>
          <w:b w:val="false"/>
          <w:i w:val="false"/>
          <w:color w:val="000000"/>
          <w:sz w:val="28"/>
        </w:rPr>
        <w:t>
      Перед каждым заседанием районного маслихата проводится регистрация присутствующих депутатов, ее результаты оглашаются председателем сессии перед началом заседаний.</w:t>
      </w:r>
      <w:r>
        <w:br/>
      </w:r>
      <w:r>
        <w:rPr>
          <w:rFonts w:ascii="Times New Roman"/>
          <w:b w:val="false"/>
          <w:i w:val="false"/>
          <w:color w:val="000000"/>
          <w:sz w:val="28"/>
        </w:rPr>
        <w:t>
      Сессия районного маслихата, как правило, носит открытый характер. Проведение закрытых сессий допускается по решению маслихата, принимаемому по предложению председателя сессии районного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r>
        <w:br/>
      </w:r>
      <w:r>
        <w:rPr>
          <w:rFonts w:ascii="Times New Roman"/>
          <w:b w:val="false"/>
          <w:i w:val="false"/>
          <w:color w:val="000000"/>
          <w:sz w:val="28"/>
        </w:rPr>
        <w:t>
      </w:t>
      </w:r>
      <w:r>
        <w:rPr>
          <w:rFonts w:ascii="Times New Roman"/>
          <w:b w:val="false"/>
          <w:i w:val="false"/>
          <w:color w:val="000000"/>
          <w:sz w:val="28"/>
        </w:rPr>
        <w:t>5. Первая сессия вновь избранного районного маслихата созывается председателем районной территориальной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районного маслихата.</w:t>
      </w:r>
      <w:r>
        <w:br/>
      </w:r>
      <w:r>
        <w:rPr>
          <w:rFonts w:ascii="Times New Roman"/>
          <w:b w:val="false"/>
          <w:i w:val="false"/>
          <w:color w:val="000000"/>
          <w:sz w:val="28"/>
        </w:rPr>
        <w:t>
      </w:t>
      </w:r>
      <w:r>
        <w:rPr>
          <w:rFonts w:ascii="Times New Roman"/>
          <w:b w:val="false"/>
          <w:i w:val="false"/>
          <w:color w:val="000000"/>
          <w:sz w:val="28"/>
        </w:rPr>
        <w:t>6. Первую сессию районного маслихата открывает председатель избирательной комиссии и до избрания председателя сессии маслихата ведет ее.</w:t>
      </w:r>
      <w:r>
        <w:br/>
      </w:r>
      <w:r>
        <w:rPr>
          <w:rFonts w:ascii="Times New Roman"/>
          <w:b w:val="false"/>
          <w:i w:val="false"/>
          <w:color w:val="000000"/>
          <w:sz w:val="28"/>
        </w:rPr>
        <w:t>
      Председатель районной территориальной избирательной комиссии предлагает депутатам внести кандидатуру председателя сессии, по которой проводится открытое голосование. Избранным считается кандидат, набравший большинство голосов от общего числа депутатов.</w:t>
      </w:r>
      <w:r>
        <w:br/>
      </w:r>
      <w:r>
        <w:rPr>
          <w:rFonts w:ascii="Times New Roman"/>
          <w:b w:val="false"/>
          <w:i w:val="false"/>
          <w:color w:val="000000"/>
          <w:sz w:val="28"/>
        </w:rPr>
        <w:t>
      </w:t>
      </w:r>
      <w:r>
        <w:rPr>
          <w:rFonts w:ascii="Times New Roman"/>
          <w:b w:val="false"/>
          <w:i w:val="false"/>
          <w:color w:val="000000"/>
          <w:sz w:val="28"/>
        </w:rPr>
        <w:t>7. Очередная сессия районного маслихата созывается не реже четырех раз в год и ведется председателем сессии маслихата.</w:t>
      </w:r>
      <w:r>
        <w:br/>
      </w:r>
      <w:r>
        <w:rPr>
          <w:rFonts w:ascii="Times New Roman"/>
          <w:b w:val="false"/>
          <w:i w:val="false"/>
          <w:color w:val="000000"/>
          <w:sz w:val="28"/>
        </w:rPr>
        <w:t>
</w:t>
      </w:r>
      <w:r>
        <w:rPr>
          <w:rFonts w:ascii="Times New Roman"/>
          <w:b w:val="false"/>
          <w:i w:val="false"/>
          <w:color w:val="ff0000"/>
          <w:sz w:val="28"/>
        </w:rPr>
        <w:t xml:space="preserve">      Сноска. В пункт 7 внесены изменения на государственном языке, текст на русском языке не изменяется в соответствии с решением Отрарского районного маслихата Южно-Казахстанской области от 27.03.2015 </w:t>
      </w:r>
      <w:r>
        <w:rPr>
          <w:rFonts w:ascii="Times New Roman"/>
          <w:b w:val="false"/>
          <w:i w:val="false"/>
          <w:color w:val="ff0000"/>
          <w:sz w:val="28"/>
        </w:rPr>
        <w:t>№ 35/204-V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r>
        <w:rPr>
          <w:rFonts w:ascii="Times New Roman"/>
          <w:b w:val="false"/>
          <w:i w:val="false"/>
          <w:color w:val="000000"/>
          <w:sz w:val="28"/>
        </w:rPr>
        <w:t>8. Внеочередная сессия районного маслихата созывается и ведется председателем сессии районного маслихата по предложению не менее одной трети от числа депутатов, избранных в данный районый маслихат, а также акима района.</w:t>
      </w:r>
      <w:r>
        <w:br/>
      </w:r>
      <w:r>
        <w:rPr>
          <w:rFonts w:ascii="Times New Roman"/>
          <w:b w:val="false"/>
          <w:i w:val="false"/>
          <w:color w:val="000000"/>
          <w:sz w:val="28"/>
        </w:rPr>
        <w:t>
      Внеочередная сессия созывается не позднее чем в пятидневный срок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r>
        <w:br/>
      </w:r>
      <w:r>
        <w:rPr>
          <w:rFonts w:ascii="Times New Roman"/>
          <w:b w:val="false"/>
          <w:i w:val="false"/>
          <w:color w:val="000000"/>
          <w:sz w:val="28"/>
        </w:rPr>
        <w:t>
      </w:t>
      </w:r>
      <w:r>
        <w:rPr>
          <w:rFonts w:ascii="Times New Roman"/>
          <w:b w:val="false"/>
          <w:i w:val="false"/>
          <w:color w:val="000000"/>
          <w:sz w:val="28"/>
        </w:rPr>
        <w:t>9. О времени созыва и месте проведения сессии маслихата, а также вопросах, вносимых на рассмотрение сессии, секретарь районного маслихата сообщает депутатам, населению и акиму района не позднее чем за десять дней до сессии, а в случае созыва внеочередной сессии – не позднее чем за три дня.</w:t>
      </w:r>
      <w:r>
        <w:br/>
      </w:r>
      <w:r>
        <w:rPr>
          <w:rFonts w:ascii="Times New Roman"/>
          <w:b w:val="false"/>
          <w:i w:val="false"/>
          <w:color w:val="000000"/>
          <w:sz w:val="28"/>
        </w:rPr>
        <w:t>
      По вопросам, вносимым на рассмотрение сессии, секретарь районного маслихата не позднее чем за пять дней до сессии, а в случае созыва внеочередной сессии не позднее чем за три дня представляет депутатам и акиму района необходимые материалы.</w:t>
      </w:r>
      <w:r>
        <w:br/>
      </w:r>
      <w:r>
        <w:rPr>
          <w:rFonts w:ascii="Times New Roman"/>
          <w:b w:val="false"/>
          <w:i w:val="false"/>
          <w:color w:val="000000"/>
          <w:sz w:val="28"/>
        </w:rPr>
        <w:t>
      </w:t>
      </w:r>
      <w:r>
        <w:rPr>
          <w:rFonts w:ascii="Times New Roman"/>
          <w:b w:val="false"/>
          <w:i w:val="false"/>
          <w:color w:val="000000"/>
          <w:sz w:val="28"/>
        </w:rPr>
        <w:t xml:space="preserve">10. В период проведения сессий, заседаний постоянных комиссий районного маслихата, на время осуществления депутатских полномочий в порядке, установленном </w:t>
      </w:r>
      <w:r>
        <w:rPr>
          <w:rFonts w:ascii="Times New Roman"/>
          <w:b w:val="false"/>
          <w:i w:val="false"/>
          <w:color w:val="000000"/>
          <w:sz w:val="28"/>
        </w:rPr>
        <w:t>регламентом</w:t>
      </w:r>
      <w:r>
        <w:rPr>
          <w:rFonts w:ascii="Times New Roman"/>
          <w:b w:val="false"/>
          <w:i w:val="false"/>
          <w:color w:val="000000"/>
          <w:sz w:val="28"/>
        </w:rPr>
        <w:t>, депутат освобождается от выполнения служебных обязанностей с возмещением ему за счет средств местного бюджета средней заработной платы по месту основной работы, но в размере, не превышающем заработную плату руководителя аппарата акима района со стажем работы в указанной должности до одного года, и командировочных расходов на срок проведения сессий, заседаний постоянных комиссий маслихата с учетом времени в пути.</w:t>
      </w:r>
      <w:r>
        <w:br/>
      </w:r>
      <w:r>
        <w:rPr>
          <w:rFonts w:ascii="Times New Roman"/>
          <w:b w:val="false"/>
          <w:i w:val="false"/>
          <w:color w:val="000000"/>
          <w:sz w:val="28"/>
        </w:rPr>
        <w:t>
      </w:t>
      </w:r>
      <w:r>
        <w:rPr>
          <w:rFonts w:ascii="Times New Roman"/>
          <w:b w:val="false"/>
          <w:i w:val="false"/>
          <w:color w:val="000000"/>
          <w:sz w:val="28"/>
        </w:rPr>
        <w:t>11. Повестка дня сессии формируется председателем сессии на основе перспективного плана работы районного маслихата, вопросов, вносимых секретарем районного маслихата, постоянными комиссиями районного маслихата, депутатскими группами и депутатами, акимом района.</w:t>
      </w:r>
      <w:r>
        <w:br/>
      </w:r>
      <w:r>
        <w:rPr>
          <w:rFonts w:ascii="Times New Roman"/>
          <w:b w:val="false"/>
          <w:i w:val="false"/>
          <w:color w:val="000000"/>
          <w:sz w:val="28"/>
        </w:rPr>
        <w:t>
      Предложения к повестке дня сессии могут представляться председателю сессии собраниями местного сообщества, общественными объединениями.</w:t>
      </w:r>
      <w:r>
        <w:br/>
      </w:r>
      <w:r>
        <w:rPr>
          <w:rFonts w:ascii="Times New Roman"/>
          <w:b w:val="false"/>
          <w:i w:val="false"/>
          <w:color w:val="000000"/>
          <w:sz w:val="28"/>
        </w:rPr>
        <w:t>
      Повестка дня сессии при ее обсуждении может быть дополнена и изменена. Об утверждении повестки дня сессии районный маслихат принимает решение.</w:t>
      </w:r>
      <w:r>
        <w:br/>
      </w:r>
      <w:r>
        <w:rPr>
          <w:rFonts w:ascii="Times New Roman"/>
          <w:b w:val="false"/>
          <w:i w:val="false"/>
          <w:color w:val="000000"/>
          <w:sz w:val="28"/>
        </w:rPr>
        <w:t>
      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r>
        <w:br/>
      </w:r>
      <w:r>
        <w:rPr>
          <w:rFonts w:ascii="Times New Roman"/>
          <w:b w:val="false"/>
          <w:i w:val="false"/>
          <w:color w:val="000000"/>
          <w:sz w:val="28"/>
        </w:rPr>
        <w:t>
      </w:t>
      </w:r>
      <w:r>
        <w:rPr>
          <w:rFonts w:ascii="Times New Roman"/>
          <w:b w:val="false"/>
          <w:i w:val="false"/>
          <w:color w:val="000000"/>
          <w:sz w:val="28"/>
        </w:rPr>
        <w:t>12. Для качественной подготовки вопросов, вносимых на сессию, секретарь районного маслихата своевременно организует разработку плана мероприятий по подготовке сессии, который утверждается председателем сессии по согласованию с акимом района.</w:t>
      </w:r>
      <w:r>
        <w:br/>
      </w:r>
      <w:r>
        <w:rPr>
          <w:rFonts w:ascii="Times New Roman"/>
          <w:b w:val="false"/>
          <w:i w:val="false"/>
          <w:color w:val="000000"/>
          <w:sz w:val="28"/>
        </w:rPr>
        <w:t>
      </w:t>
      </w:r>
      <w:r>
        <w:rPr>
          <w:rFonts w:ascii="Times New Roman"/>
          <w:b w:val="false"/>
          <w:i w:val="false"/>
          <w:color w:val="000000"/>
          <w:sz w:val="28"/>
        </w:rPr>
        <w:t>13. По вопросам, относящимся к ведению районного маслихата, на сессии районного маслихата приглашаются аким района и акимы сельских округов, руководители и иные должностные лица организаций, информация о работе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сессии.</w:t>
      </w:r>
      <w:r>
        <w:br/>
      </w:r>
      <w:r>
        <w:rPr>
          <w:rFonts w:ascii="Times New Roman"/>
          <w:b w:val="false"/>
          <w:i w:val="false"/>
          <w:color w:val="000000"/>
          <w:sz w:val="28"/>
        </w:rPr>
        <w:t>
      </w:t>
      </w:r>
      <w:r>
        <w:rPr>
          <w:rFonts w:ascii="Times New Roman"/>
          <w:b w:val="false"/>
          <w:i w:val="false"/>
          <w:color w:val="000000"/>
          <w:sz w:val="28"/>
        </w:rPr>
        <w:t>14. Для лиц, приглашенных на заседание районного маслихата, отводятся специальные места в зале заседаний. Не допускаются вмешательство приглашенных лиц в работу сессии районного маслихата, проявление одобрения или неодобрения решений сессии районного маслихата.</w:t>
      </w:r>
      <w:r>
        <w:br/>
      </w:r>
      <w:r>
        <w:rPr>
          <w:rFonts w:ascii="Times New Roman"/>
          <w:b w:val="false"/>
          <w:i w:val="false"/>
          <w:color w:val="000000"/>
          <w:sz w:val="28"/>
        </w:rPr>
        <w:t>
      Приглашенное лицо, в случае грубого нарушения порядка, может быть удалено из зала заседаний по решению председателя сессии или требованию большинства присутствующих на сессии депутатов.</w:t>
      </w:r>
      <w:r>
        <w:br/>
      </w:r>
      <w:r>
        <w:rPr>
          <w:rFonts w:ascii="Times New Roman"/>
          <w:b w:val="false"/>
          <w:i w:val="false"/>
          <w:color w:val="000000"/>
          <w:sz w:val="28"/>
        </w:rPr>
        <w:t>
      </w:t>
      </w:r>
      <w:r>
        <w:rPr>
          <w:rFonts w:ascii="Times New Roman"/>
          <w:b w:val="false"/>
          <w:i w:val="false"/>
          <w:color w:val="000000"/>
          <w:sz w:val="28"/>
        </w:rPr>
        <w:t>15. Заседания районного маслихата проводятся в определенное районным маслихатом время.</w:t>
      </w:r>
      <w:r>
        <w:br/>
      </w:r>
      <w:r>
        <w:rPr>
          <w:rFonts w:ascii="Times New Roman"/>
          <w:b w:val="false"/>
          <w:i w:val="false"/>
          <w:color w:val="000000"/>
          <w:sz w:val="28"/>
        </w:rPr>
        <w:t>
      Председатель сессии может объявить перерывы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r>
        <w:br/>
      </w:r>
      <w:r>
        <w:rPr>
          <w:rFonts w:ascii="Times New Roman"/>
          <w:b w:val="false"/>
          <w:i w:val="false"/>
          <w:color w:val="000000"/>
          <w:sz w:val="28"/>
        </w:rPr>
        <w:t>
      </w:t>
      </w:r>
      <w:r>
        <w:rPr>
          <w:rFonts w:ascii="Times New Roman"/>
          <w:b w:val="false"/>
          <w:i w:val="false"/>
          <w:color w:val="000000"/>
          <w:sz w:val="28"/>
        </w:rPr>
        <w:t>16. Регламент выступлений на заседаниях районного маслихата для докладов, содокладов, выступлений в прениях и по порядку ведения заседания, обсуждения кандидатур, голосования, справок и вопросов определяется маслихатом.</w:t>
      </w:r>
      <w:r>
        <w:br/>
      </w:r>
      <w:r>
        <w:rPr>
          <w:rFonts w:ascii="Times New Roman"/>
          <w:b w:val="false"/>
          <w:i w:val="false"/>
          <w:color w:val="000000"/>
          <w:sz w:val="28"/>
        </w:rPr>
        <w:t>
      Продолжительность докладов не должна превышать 30 минут, содокладов – 20 минут, информаций – 15 минут, заключительного слова – 10 минут.</w:t>
      </w:r>
      <w:r>
        <w:br/>
      </w:r>
      <w:r>
        <w:rPr>
          <w:rFonts w:ascii="Times New Roman"/>
          <w:b w:val="false"/>
          <w:i w:val="false"/>
          <w:color w:val="000000"/>
          <w:sz w:val="28"/>
        </w:rPr>
        <w:t>
      Выступающим в прениях предоставляется до 10 минут, для повторных выступлениях в прениях, для выступлений при обсуждении проекта решения районного маслихата – до 5 минут, для выступлений по порядку ведения заседания, по мотивам голосования, по обсуждению кандидатур, для заявлений, предложений, обращений, ответов на вопросы, справок – до 3 минут.</w:t>
      </w:r>
      <w:r>
        <w:br/>
      </w:r>
      <w:r>
        <w:rPr>
          <w:rFonts w:ascii="Times New Roman"/>
          <w:b w:val="false"/>
          <w:i w:val="false"/>
          <w:color w:val="000000"/>
          <w:sz w:val="28"/>
        </w:rPr>
        <w:t>
      Докладчикам и содокладчикам отводится время для ответов на вопросы. В случае, если выступающий превысил отведенное время, председатель сессии прерывает его выступление или с согласия большинства присутствующих на заседании депутатов продлевает время для выступления.</w:t>
      </w:r>
      <w:r>
        <w:br/>
      </w:r>
      <w:r>
        <w:rPr>
          <w:rFonts w:ascii="Times New Roman"/>
          <w:b w:val="false"/>
          <w:i w:val="false"/>
          <w:color w:val="000000"/>
          <w:sz w:val="28"/>
        </w:rPr>
        <w:t>
      Депутат районного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r>
        <w:br/>
      </w:r>
      <w:r>
        <w:rPr>
          <w:rFonts w:ascii="Times New Roman"/>
          <w:b w:val="false"/>
          <w:i w:val="false"/>
          <w:color w:val="000000"/>
          <w:sz w:val="28"/>
        </w:rPr>
        <w:t>
      Прения прекращаются открытым голосованием большинством присутствующих на сессии депутатов. При постановке вопроса о прекращении прений председатель сессии информирует о числе записавшихся и выступивших депутатов, выясняет, кто настаивает на предоставлении слова.</w:t>
      </w:r>
      <w:r>
        <w:br/>
      </w:r>
      <w:r>
        <w:rPr>
          <w:rFonts w:ascii="Times New Roman"/>
          <w:b w:val="false"/>
          <w:i w:val="false"/>
          <w:color w:val="000000"/>
          <w:sz w:val="28"/>
        </w:rPr>
        <w:t>
      </w:t>
      </w:r>
      <w:r>
        <w:rPr>
          <w:rFonts w:ascii="Times New Roman"/>
          <w:b w:val="false"/>
          <w:i w:val="false"/>
          <w:color w:val="000000"/>
          <w:sz w:val="28"/>
        </w:rPr>
        <w:t>17. Слово по порядку ведения заседания предоставляется депутату вне очереди после окончания предыдущего выступления. Председатель сессии может предоставить вне очереди слово для справки, депутатского запроса, ответа на вопрос и дачи разъяснений по обсуждаемому вопросу.</w:t>
      </w:r>
      <w:r>
        <w:br/>
      </w:r>
      <w:r>
        <w:rPr>
          <w:rFonts w:ascii="Times New Roman"/>
          <w:b w:val="false"/>
          <w:i w:val="false"/>
          <w:color w:val="000000"/>
          <w:sz w:val="28"/>
        </w:rPr>
        <w:t>
      Вопросы докладчикам подаются в письменном или устном виде. Письменные вопросы подаются председателю сессии и оглашаются на заседании районного маслихата.</w:t>
      </w:r>
      <w:r>
        <w:br/>
      </w:r>
      <w:r>
        <w:rPr>
          <w:rFonts w:ascii="Times New Roman"/>
          <w:b w:val="false"/>
          <w:i w:val="false"/>
          <w:color w:val="000000"/>
          <w:sz w:val="28"/>
        </w:rPr>
        <w:t>
</w:t>
      </w:r>
    </w:p>
    <w:bookmarkStart w:name="z26" w:id="2"/>
    <w:p>
      <w:pPr>
        <w:spacing w:after="0"/>
        <w:ind w:left="0"/>
        <w:jc w:val="left"/>
      </w:pPr>
      <w:r>
        <w:rPr>
          <w:rFonts w:ascii="Times New Roman"/>
          <w:b/>
          <w:i w:val="false"/>
          <w:color w:val="000000"/>
        </w:rPr>
        <w:t xml:space="preserve"> 2.2. Порядок принятия актов районного маслихата</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Районный маслихат по вопросам своей компетенции принимает решения большинством голосов от общего числа депутатов маслихата, если иное не установлено законом.</w:t>
      </w:r>
      <w:r>
        <w:br/>
      </w:r>
      <w:r>
        <w:rPr>
          <w:rFonts w:ascii="Times New Roman"/>
          <w:b w:val="false"/>
          <w:i w:val="false"/>
          <w:color w:val="000000"/>
          <w:sz w:val="28"/>
        </w:rPr>
        <w:t>
      </w:t>
      </w:r>
      <w:r>
        <w:rPr>
          <w:rFonts w:ascii="Times New Roman"/>
          <w:b w:val="false"/>
          <w:i w:val="false"/>
          <w:color w:val="000000"/>
          <w:sz w:val="28"/>
        </w:rPr>
        <w:t>19. Проекты решений передаются председателю сессии или секретарю районного маслихата.</w:t>
      </w:r>
      <w:r>
        <w:br/>
      </w:r>
      <w:r>
        <w:rPr>
          <w:rFonts w:ascii="Times New Roman"/>
          <w:b w:val="false"/>
          <w:i w:val="false"/>
          <w:color w:val="000000"/>
          <w:sz w:val="28"/>
        </w:rPr>
        <w:t>
      Принятые к рассмотрению проекты решений с приложением всех необходимых материалов направляются председателем сессии или секретарем районного маслихата в постоянные комиссии для рассмотрения и подготовки предложений. Одновременно одной из постоянных комиссий могут быть поручены подготовка заключения по проекту акта маслихата, содоклада на сессию, проведение сбора и анализа дополнительной информации.</w:t>
      </w:r>
      <w:r>
        <w:br/>
      </w:r>
      <w:r>
        <w:rPr>
          <w:rFonts w:ascii="Times New Roman"/>
          <w:b w:val="false"/>
          <w:i w:val="false"/>
          <w:color w:val="000000"/>
          <w:sz w:val="28"/>
        </w:rPr>
        <w:t>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других постоянных комиссии. В работе рабочей группы может принимать участие любой депутат.</w:t>
      </w:r>
      <w:r>
        <w:br/>
      </w:r>
      <w:r>
        <w:rPr>
          <w:rFonts w:ascii="Times New Roman"/>
          <w:b w:val="false"/>
          <w:i w:val="false"/>
          <w:color w:val="000000"/>
          <w:sz w:val="28"/>
        </w:rPr>
        <w:t>
      В случаях, предусмотренных законодательством Республики Казахстан, по представлению районного акимата районный маслихат принимает совместное с ним решение.</w:t>
      </w:r>
      <w:r>
        <w:br/>
      </w:r>
      <w:r>
        <w:rPr>
          <w:rFonts w:ascii="Times New Roman"/>
          <w:b w:val="false"/>
          <w:i w:val="false"/>
          <w:color w:val="000000"/>
          <w:sz w:val="28"/>
        </w:rPr>
        <w:t>
      </w:t>
      </w:r>
      <w:r>
        <w:rPr>
          <w:rFonts w:ascii="Times New Roman"/>
          <w:b w:val="false"/>
          <w:i w:val="false"/>
          <w:color w:val="000000"/>
          <w:sz w:val="28"/>
        </w:rPr>
        <w:t>20. Решения районного маслихата, имеющие общеобязательное значение, касающиеся прав, свобод и обязанностей граждан, подлежат государственной регистрации в департаменте юстиции Южно-Казахстанской области и опубликованию в установленном законодательством Республики Казахстан порядке.</w:t>
      </w:r>
      <w:r>
        <w:br/>
      </w:r>
      <w:r>
        <w:rPr>
          <w:rFonts w:ascii="Times New Roman"/>
          <w:b w:val="false"/>
          <w:i w:val="false"/>
          <w:color w:val="000000"/>
          <w:sz w:val="28"/>
        </w:rPr>
        <w:t>
      </w:t>
      </w:r>
      <w:r>
        <w:rPr>
          <w:rFonts w:ascii="Times New Roman"/>
          <w:b w:val="false"/>
          <w:i w:val="false"/>
          <w:color w:val="000000"/>
          <w:sz w:val="28"/>
        </w:rPr>
        <w:t>21. Альтернативные проекты решений рассматриваются районным маслихатом и его органами одновременно с основным проектом. При наличии разногласий между постоянными комиссиями, принимающими участие в подготовке вопроса сессии, председателями комиссий и председателем сессии принимаются меры по их преодолению, оставшиеся разногласия доводятся до сведения районного маслихата.</w:t>
      </w:r>
      <w:r>
        <w:br/>
      </w:r>
      <w:r>
        <w:rPr>
          <w:rFonts w:ascii="Times New Roman"/>
          <w:b w:val="false"/>
          <w:i w:val="false"/>
          <w:color w:val="000000"/>
          <w:sz w:val="28"/>
        </w:rPr>
        <w:t>
      </w:t>
      </w:r>
      <w:r>
        <w:rPr>
          <w:rFonts w:ascii="Times New Roman"/>
          <w:b w:val="false"/>
          <w:i w:val="false"/>
          <w:color w:val="000000"/>
          <w:sz w:val="28"/>
        </w:rPr>
        <w:t>22. При рассмотрении вопроса на сессии заслушиваются доклад, а при необходимости и содоклад постоянных комиссий, рабочих групп и временных комиссий.</w:t>
      </w:r>
      <w:r>
        <w:br/>
      </w:r>
      <w:r>
        <w:rPr>
          <w:rFonts w:ascii="Times New Roman"/>
          <w:b w:val="false"/>
          <w:i w:val="false"/>
          <w:color w:val="000000"/>
          <w:sz w:val="28"/>
        </w:rPr>
        <w:t>
      В докладе комиссии указываются вошедшие в проект и отклоненные предложения, аргументируются причины принятия или отклонения поправок.</w:t>
      </w:r>
      <w:r>
        <w:br/>
      </w:r>
      <w:r>
        <w:rPr>
          <w:rFonts w:ascii="Times New Roman"/>
          <w:b w:val="false"/>
          <w:i w:val="false"/>
          <w:color w:val="000000"/>
          <w:sz w:val="28"/>
        </w:rPr>
        <w:t>
      Постоянные комиссии, отдельные члены комиссии и рабочих групп, несогласные с положениями содоклада или заключениями по проекту решения, могут изложить свои мнения до начала общих прений по рассматриваемому вопросу.</w:t>
      </w:r>
      <w:r>
        <w:br/>
      </w:r>
      <w:r>
        <w:rPr>
          <w:rFonts w:ascii="Times New Roman"/>
          <w:b w:val="false"/>
          <w:i w:val="false"/>
          <w:color w:val="000000"/>
          <w:sz w:val="28"/>
        </w:rPr>
        <w:t>
      </w:t>
      </w:r>
      <w:r>
        <w:rPr>
          <w:rFonts w:ascii="Times New Roman"/>
          <w:b w:val="false"/>
          <w:i w:val="false"/>
          <w:color w:val="000000"/>
          <w:sz w:val="28"/>
        </w:rPr>
        <w:t>23. Обсуждение проекта решения проводится по пунктам. Поправки к проектам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r>
        <w:br/>
      </w:r>
      <w:r>
        <w:rPr>
          <w:rFonts w:ascii="Times New Roman"/>
          <w:b w:val="false"/>
          <w:i w:val="false"/>
          <w:color w:val="000000"/>
          <w:sz w:val="28"/>
        </w:rPr>
        <w:t>
      </w:t>
      </w:r>
      <w:r>
        <w:rPr>
          <w:rFonts w:ascii="Times New Roman"/>
          <w:b w:val="false"/>
          <w:i w:val="false"/>
          <w:color w:val="000000"/>
          <w:sz w:val="28"/>
        </w:rPr>
        <w:t>24. Сессия районного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r>
        <w:br/>
      </w:r>
      <w:r>
        <w:rPr>
          <w:rFonts w:ascii="Times New Roman"/>
          <w:b w:val="false"/>
          <w:i w:val="false"/>
          <w:color w:val="000000"/>
          <w:sz w:val="28"/>
        </w:rPr>
        <w:t>
      Редакционная комиссия, являющаяся временной комиссией районного маслихата, высказывает и аргументирует свое мнение о принятии или отклонении предложенных вариантов решений.</w:t>
      </w:r>
      <w:r>
        <w:br/>
      </w:r>
      <w:r>
        <w:rPr>
          <w:rFonts w:ascii="Times New Roman"/>
          <w:b w:val="false"/>
          <w:i w:val="false"/>
          <w:color w:val="000000"/>
          <w:sz w:val="28"/>
        </w:rPr>
        <w:t>
      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r>
        <w:br/>
      </w:r>
      <w:r>
        <w:rPr>
          <w:rFonts w:ascii="Times New Roman"/>
          <w:b w:val="false"/>
          <w:i w:val="false"/>
          <w:color w:val="000000"/>
          <w:sz w:val="28"/>
        </w:rPr>
        <w:t>
      </w:t>
      </w:r>
      <w:r>
        <w:rPr>
          <w:rFonts w:ascii="Times New Roman"/>
          <w:b w:val="false"/>
          <w:i w:val="false"/>
          <w:color w:val="000000"/>
          <w:sz w:val="28"/>
        </w:rPr>
        <w:t>25. При наличии поправок к проекту решения районного маслихата голосование осуществляется в следующей последовательности:</w:t>
      </w:r>
      <w:r>
        <w:br/>
      </w:r>
      <w:r>
        <w:rPr>
          <w:rFonts w:ascii="Times New Roman"/>
          <w:b w:val="false"/>
          <w:i w:val="false"/>
          <w:color w:val="000000"/>
          <w:sz w:val="28"/>
        </w:rPr>
        <w:t>
      1) предложенный (доработанный) проект решения районного маслихата принимается за основу, а при его отклонении дальнейшее голосование по поправкам прекращается;</w:t>
      </w:r>
      <w:r>
        <w:br/>
      </w:r>
      <w:r>
        <w:rPr>
          <w:rFonts w:ascii="Times New Roman"/>
          <w:b w:val="false"/>
          <w:i w:val="false"/>
          <w:color w:val="000000"/>
          <w:sz w:val="28"/>
        </w:rPr>
        <w:t>
      2) на голосование поочередно ставятся поправки, не включенные в принятый за основу проект;</w:t>
      </w:r>
      <w:r>
        <w:br/>
      </w:r>
      <w:r>
        <w:rPr>
          <w:rFonts w:ascii="Times New Roman"/>
          <w:b w:val="false"/>
          <w:i w:val="false"/>
          <w:color w:val="000000"/>
          <w:sz w:val="28"/>
        </w:rPr>
        <w:t>
      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r>
        <w:br/>
      </w:r>
      <w:r>
        <w:rPr>
          <w:rFonts w:ascii="Times New Roman"/>
          <w:b w:val="false"/>
          <w:i w:val="false"/>
          <w:color w:val="000000"/>
          <w:sz w:val="28"/>
        </w:rPr>
        <w:t>
      </w:t>
      </w:r>
      <w:r>
        <w:rPr>
          <w:rFonts w:ascii="Times New Roman"/>
          <w:b w:val="false"/>
          <w:i w:val="false"/>
          <w:color w:val="000000"/>
          <w:sz w:val="28"/>
        </w:rPr>
        <w:t>26. Поправки вносятся на голосование раздельно, последовательность которого определяется председательствующим.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r>
        <w:br/>
      </w:r>
      <w:r>
        <w:rPr>
          <w:rFonts w:ascii="Times New Roman"/>
          <w:b w:val="false"/>
          <w:i w:val="false"/>
          <w:color w:val="000000"/>
          <w:sz w:val="28"/>
        </w:rPr>
        <w:t>
      Изменения в решения районного маслихата вносятся в порядке, установленном для их принятия.</w:t>
      </w:r>
      <w:r>
        <w:br/>
      </w:r>
      <w:r>
        <w:rPr>
          <w:rFonts w:ascii="Times New Roman"/>
          <w:b w:val="false"/>
          <w:i w:val="false"/>
          <w:color w:val="000000"/>
          <w:sz w:val="28"/>
        </w:rPr>
        <w:t>
      Протоколы сессий отпечатываются не позднее чем через месяц после сессии и хранятся в установленном законодательством порядке.</w:t>
      </w:r>
      <w:r>
        <w:br/>
      </w:r>
      <w:r>
        <w:rPr>
          <w:rFonts w:ascii="Times New Roman"/>
          <w:b w:val="false"/>
          <w:i w:val="false"/>
          <w:color w:val="000000"/>
          <w:sz w:val="28"/>
        </w:rPr>
        <w:t>
      </w:t>
      </w:r>
      <w:r>
        <w:rPr>
          <w:rFonts w:ascii="Times New Roman"/>
          <w:b w:val="false"/>
          <w:i w:val="false"/>
          <w:color w:val="000000"/>
          <w:sz w:val="28"/>
        </w:rPr>
        <w:t>27. Проекты планов, программ социально-экономического развития района, отчетов об их исполнении, схем управления районом и другие выносимые на рассмотрение сессии районного маслихата вопросы, а также проекты решений по ним с визами согласования по принадлежности с приложением всех необходимых материалов вносятся в районный маслихат за три недели до очередной сессии на рассмотрение постоянных комиссий районного маслихата.</w:t>
      </w:r>
      <w:r>
        <w:br/>
      </w:r>
      <w:r>
        <w:rPr>
          <w:rFonts w:ascii="Times New Roman"/>
          <w:b w:val="false"/>
          <w:i w:val="false"/>
          <w:color w:val="000000"/>
          <w:sz w:val="28"/>
        </w:rPr>
        <w:t>
      </w:t>
      </w:r>
      <w:r>
        <w:rPr>
          <w:rFonts w:ascii="Times New Roman"/>
          <w:b w:val="false"/>
          <w:i w:val="false"/>
          <w:color w:val="000000"/>
          <w:sz w:val="28"/>
        </w:rPr>
        <w:t>28. Проект бюджета Отрарского района рассматривается в постоянных комиссиях районного маслихата. Секретарь районного маслихата создает временную рабочую депутатскую группу по рассмотрению проекта бюджета, в состав которой могут быть включены работники аппарата районного маслихата, представители местных исполнительных органов.</w:t>
      </w:r>
      <w:r>
        <w:br/>
      </w:r>
      <w:r>
        <w:rPr>
          <w:rFonts w:ascii="Times New Roman"/>
          <w:b w:val="false"/>
          <w:i w:val="false"/>
          <w:color w:val="000000"/>
          <w:sz w:val="28"/>
        </w:rPr>
        <w:t>
      Постоянные комиссии с учетом мнения временной рабочей группы вырабатывают предложения по проекту районного бюджета с соответствующими обоснованиями и расчетами и направляют их в профильную постоянную комиссию, которая осуществляет свод предложений и подготовку заключения по проекту районного бюджета.</w:t>
      </w:r>
      <w:r>
        <w:br/>
      </w:r>
      <w:r>
        <w:rPr>
          <w:rFonts w:ascii="Times New Roman"/>
          <w:b w:val="false"/>
          <w:i w:val="false"/>
          <w:color w:val="000000"/>
          <w:sz w:val="28"/>
        </w:rPr>
        <w:t>
      Отдел экономики и бюджетного планирования не позднее чем за две недели до начала сессии представляет председателю сессии, секретарю районного маслихата окончательный вариант проекта решения о бюджете с приложением всех необходимых материалов.</w:t>
      </w:r>
      <w:r>
        <w:br/>
      </w:r>
      <w:r>
        <w:rPr>
          <w:rFonts w:ascii="Times New Roman"/>
          <w:b w:val="false"/>
          <w:i w:val="false"/>
          <w:color w:val="000000"/>
          <w:sz w:val="28"/>
        </w:rPr>
        <w:t>
      Бюджет района, утверждается районным маслихатом не позднее двухнедельного срока после подписания решения областного маслихата об утверждении областного бюджета.</w:t>
      </w:r>
      <w:r>
        <w:br/>
      </w:r>
      <w:r>
        <w:rPr>
          <w:rFonts w:ascii="Times New Roman"/>
          <w:b w:val="false"/>
          <w:i w:val="false"/>
          <w:color w:val="000000"/>
          <w:sz w:val="28"/>
        </w:rPr>
        <w:t>
      </w:t>
      </w:r>
      <w:r>
        <w:rPr>
          <w:rFonts w:ascii="Times New Roman"/>
          <w:b w:val="false"/>
          <w:i w:val="false"/>
          <w:color w:val="000000"/>
          <w:sz w:val="28"/>
        </w:rPr>
        <w:t>29. При внесении на очередную сессию районного маслихата внеплановых вопросов, касающихся уточнения местного бюджета на соответствующий год, представление материалов осуществляется в сроки, предусмотренные бюджетным законодательством.</w:t>
      </w:r>
      <w:r>
        <w:br/>
      </w:r>
      <w:r>
        <w:rPr>
          <w:rFonts w:ascii="Times New Roman"/>
          <w:b w:val="false"/>
          <w:i w:val="false"/>
          <w:color w:val="000000"/>
          <w:sz w:val="28"/>
        </w:rPr>
        <w:t>
      </w:t>
      </w:r>
      <w:r>
        <w:rPr>
          <w:rFonts w:ascii="Times New Roman"/>
          <w:b w:val="false"/>
          <w:i w:val="false"/>
          <w:color w:val="000000"/>
          <w:sz w:val="28"/>
        </w:rPr>
        <w:t>30. При уточнении бюджета района на внеочередной сессии районного маслихата в течение двух дней со дня принятия решения о ее созыве проводится работа по рассмотрению проекта бюджета в постоянных (временных) комиссиях.</w:t>
      </w:r>
      <w:r>
        <w:br/>
      </w:r>
      <w:r>
        <w:rPr>
          <w:rFonts w:ascii="Times New Roman"/>
          <w:b w:val="false"/>
          <w:i w:val="false"/>
          <w:color w:val="000000"/>
          <w:sz w:val="28"/>
        </w:rPr>
        <w:t>
</w:t>
      </w:r>
    </w:p>
    <w:bookmarkStart w:name="z40" w:id="3"/>
    <w:p>
      <w:pPr>
        <w:spacing w:after="0"/>
        <w:ind w:left="0"/>
        <w:jc w:val="left"/>
      </w:pPr>
      <w:r>
        <w:rPr>
          <w:rFonts w:ascii="Times New Roman"/>
          <w:b/>
          <w:i w:val="false"/>
          <w:color w:val="000000"/>
        </w:rPr>
        <w:t xml:space="preserve"> 3. Порядок заслушивания отчетов</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31. Районный маслихат осуществляет контроль за исполнением местного бюджета, программ развития территорий путем заслушивания отчетов акима района.</w:t>
      </w:r>
      <w:r>
        <w:br/>
      </w:r>
      <w:r>
        <w:rPr>
          <w:rFonts w:ascii="Times New Roman"/>
          <w:b w:val="false"/>
          <w:i w:val="false"/>
          <w:color w:val="000000"/>
          <w:sz w:val="28"/>
        </w:rPr>
        <w:t>
      </w:t>
      </w:r>
      <w:r>
        <w:rPr>
          <w:rFonts w:ascii="Times New Roman"/>
          <w:b w:val="false"/>
          <w:i w:val="false"/>
          <w:color w:val="000000"/>
          <w:sz w:val="28"/>
        </w:rPr>
        <w:t xml:space="preserve">32. Районный маслихат заслушивает на сессии отчет акима района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18 января 2006 года № 19 "О проведении отчетов акимов перед маслихатами".</w:t>
      </w:r>
      <w:r>
        <w:br/>
      </w:r>
      <w:r>
        <w:rPr>
          <w:rFonts w:ascii="Times New Roman"/>
          <w:b w:val="false"/>
          <w:i w:val="false"/>
          <w:color w:val="000000"/>
          <w:sz w:val="28"/>
        </w:rPr>
        <w:t>
      Отчет акима района (лица, исполняющего его обязанности) о выполнении возложенных на него функций и задач и проект решения по нему вносятся на рассмотрение постоянных комиссий районного маслихата за три недели до соответствующей сессии.</w:t>
      </w:r>
      <w:r>
        <w:br/>
      </w:r>
      <w:r>
        <w:rPr>
          <w:rFonts w:ascii="Times New Roman"/>
          <w:b w:val="false"/>
          <w:i w:val="false"/>
          <w:color w:val="000000"/>
          <w:sz w:val="28"/>
        </w:rPr>
        <w:t xml:space="preserve">
      Двукратное не утверждение районным маслихатом представленных акимом района отчетов об исполнении планов, экономических и социальных программ развития территорий, местного бюджета является основанием для рассмотрения районным маслихатом вопроса о выражении недоверия акиму района в соответствии со </w:t>
      </w:r>
      <w:r>
        <w:rPr>
          <w:rFonts w:ascii="Times New Roman"/>
          <w:b w:val="false"/>
          <w:i w:val="false"/>
          <w:color w:val="000000"/>
          <w:sz w:val="28"/>
        </w:rPr>
        <w:t>статьей 24</w:t>
      </w:r>
      <w:r>
        <w:rPr>
          <w:rFonts w:ascii="Times New Roman"/>
          <w:b w:val="false"/>
          <w:i w:val="false"/>
          <w:color w:val="000000"/>
          <w:sz w:val="28"/>
        </w:rPr>
        <w:t xml:space="preserve"> Закона.</w:t>
      </w:r>
      <w:r>
        <w:br/>
      </w:r>
      <w:r>
        <w:rPr>
          <w:rFonts w:ascii="Times New Roman"/>
          <w:b w:val="false"/>
          <w:i w:val="false"/>
          <w:color w:val="000000"/>
          <w:sz w:val="28"/>
        </w:rPr>
        <w:t>
      </w:t>
      </w:r>
      <w:r>
        <w:rPr>
          <w:rFonts w:ascii="Times New Roman"/>
          <w:b w:val="false"/>
          <w:i w:val="false"/>
          <w:color w:val="000000"/>
          <w:sz w:val="28"/>
        </w:rPr>
        <w:t>33. Районный маслихат заслушивает отчеты председателя сессии и секретаря районного маслихата, председателей постоянных комиссий и иных органов районного маслихата.</w:t>
      </w:r>
      <w:r>
        <w:br/>
      </w:r>
      <w:r>
        <w:rPr>
          <w:rFonts w:ascii="Times New Roman"/>
          <w:b w:val="false"/>
          <w:i w:val="false"/>
          <w:color w:val="000000"/>
          <w:sz w:val="28"/>
        </w:rPr>
        <w:t>
      Секретарь районного маслихата не реже одного раза в год на очередных сессиях районного маслихата отчитывается о проделанной работе по организации деятельности районного маслихата, ходе рассмотрения запросов депутатов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районного маслихата.</w:t>
      </w:r>
      <w:r>
        <w:br/>
      </w:r>
      <w:r>
        <w:rPr>
          <w:rFonts w:ascii="Times New Roman"/>
          <w:b w:val="false"/>
          <w:i w:val="false"/>
          <w:color w:val="000000"/>
          <w:sz w:val="28"/>
        </w:rPr>
        <w:t>
      Председатели сессии районного маслихата, постоянных комиссий и иных органов маслихата не реже одного раза в год на очередных сессиях районного маслихата отчитываются о выполнении возложенных функций и полномочий.</w:t>
      </w:r>
      <w:r>
        <w:br/>
      </w:r>
      <w:r>
        <w:rPr>
          <w:rFonts w:ascii="Times New Roman"/>
          <w:b w:val="false"/>
          <w:i w:val="false"/>
          <w:color w:val="000000"/>
          <w:sz w:val="28"/>
        </w:rPr>
        <w:t>
      </w:t>
      </w:r>
      <w:r>
        <w:rPr>
          <w:rFonts w:ascii="Times New Roman"/>
          <w:b w:val="false"/>
          <w:i w:val="false"/>
          <w:color w:val="000000"/>
          <w:sz w:val="28"/>
        </w:rPr>
        <w:t>34. Отчеты ревизионной комиссии области об исполнении районного бюджета рассматриваются районным маслихатом ежегодно.</w:t>
      </w:r>
      <w:r>
        <w:br/>
      </w:r>
      <w:r>
        <w:rPr>
          <w:rFonts w:ascii="Times New Roman"/>
          <w:b w:val="false"/>
          <w:i w:val="false"/>
          <w:color w:val="000000"/>
          <w:sz w:val="28"/>
        </w:rPr>
        <w:t>
      </w:t>
      </w:r>
      <w:r>
        <w:rPr>
          <w:rFonts w:ascii="Times New Roman"/>
          <w:b w:val="false"/>
          <w:i w:val="false"/>
          <w:color w:val="000000"/>
          <w:sz w:val="28"/>
        </w:rPr>
        <w:t>35. Районный маслихат не реже одного раза в год отчитывается перед населением о проделанной работе маслихата, деятельности его постоянных комиссий.</w:t>
      </w:r>
      <w:r>
        <w:br/>
      </w:r>
      <w:r>
        <w:rPr>
          <w:rFonts w:ascii="Times New Roman"/>
          <w:b w:val="false"/>
          <w:i w:val="false"/>
          <w:color w:val="000000"/>
          <w:sz w:val="28"/>
        </w:rPr>
        <w:t>
      Отчет районного маслихата представляется населению района, сел, сельских округов на сходах местного сообщества группой депутатов, возглавляемой секретарем районного маслихата, председателями постоянных комиссий.</w:t>
      </w:r>
      <w:r>
        <w:br/>
      </w:r>
      <w:r>
        <w:rPr>
          <w:rFonts w:ascii="Times New Roman"/>
          <w:b w:val="false"/>
          <w:i w:val="false"/>
          <w:color w:val="000000"/>
          <w:sz w:val="28"/>
        </w:rPr>
        <w:t>
</w:t>
      </w:r>
    </w:p>
    <w:bookmarkStart w:name="z46" w:id="4"/>
    <w:p>
      <w:pPr>
        <w:spacing w:after="0"/>
        <w:ind w:left="0"/>
        <w:jc w:val="left"/>
      </w:pPr>
      <w:r>
        <w:rPr>
          <w:rFonts w:ascii="Times New Roman"/>
          <w:b/>
          <w:i w:val="false"/>
          <w:color w:val="000000"/>
        </w:rPr>
        <w:t xml:space="preserve"> 4. Порядок рассмотрения запросов депутатов</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36. Депутат районного маслихата по вопросам, отнесенным к компетенции районного маслихата, обращается с официальным письменным запросом к акиму района, председателю и члену районной территориальной избирательной комиссии, прокурору района и должностным лицам исполнительных органов, финансируемых из местных бюджетов.</w:t>
      </w:r>
      <w:r>
        <w:br/>
      </w:r>
      <w:r>
        <w:rPr>
          <w:rFonts w:ascii="Times New Roman"/>
          <w:b w:val="false"/>
          <w:i w:val="false"/>
          <w:color w:val="000000"/>
          <w:sz w:val="28"/>
        </w:rPr>
        <w:t>
      </w:t>
      </w:r>
      <w:r>
        <w:rPr>
          <w:rFonts w:ascii="Times New Roman"/>
          <w:b w:val="false"/>
          <w:i w:val="false"/>
          <w:color w:val="000000"/>
          <w:sz w:val="28"/>
        </w:rPr>
        <w:t>37. Запросы, вносимые до начала сессии, подаются председателю сессии, секретарю районного маслихата и рассматриваются на ее заседании при решении вопроса о включении их в повестку дня сессии. Копия запроса направляется секретарем районного маслихата органу или должностному лицу, которым он адресован. Запросы, вносимые в ходе проведения сессии, подаются председательствующему на заседании.</w:t>
      </w:r>
      <w:r>
        <w:br/>
      </w:r>
      <w:r>
        <w:rPr>
          <w:rFonts w:ascii="Times New Roman"/>
          <w:b w:val="false"/>
          <w:i w:val="false"/>
          <w:color w:val="000000"/>
          <w:sz w:val="28"/>
        </w:rPr>
        <w:t>
      </w:t>
      </w:r>
      <w:r>
        <w:rPr>
          <w:rFonts w:ascii="Times New Roman"/>
          <w:b w:val="false"/>
          <w:i w:val="false"/>
          <w:color w:val="000000"/>
          <w:sz w:val="28"/>
        </w:rPr>
        <w:t>38.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запросами и вопросами.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r>
        <w:br/>
      </w:r>
      <w:r>
        <w:rPr>
          <w:rFonts w:ascii="Times New Roman"/>
          <w:b w:val="false"/>
          <w:i w:val="false"/>
          <w:color w:val="000000"/>
          <w:sz w:val="28"/>
        </w:rPr>
        <w:t>
      </w:t>
      </w:r>
      <w:r>
        <w:rPr>
          <w:rFonts w:ascii="Times New Roman"/>
          <w:b w:val="false"/>
          <w:i w:val="false"/>
          <w:color w:val="000000"/>
          <w:sz w:val="28"/>
        </w:rPr>
        <w:t>39. Районный маслихат может перенести рассмотрение запроса на другую сессию. До утверждения повестки дня сессии запросы могут быть отозваны внесшими их депутатами. После утверждения повестки дня сессии снятие запроса с рассмотрения осуществляется по решению маслихата. Запросы, поданные письменно, прилагаются к протоколу сессии.</w:t>
      </w:r>
      <w:r>
        <w:br/>
      </w:r>
      <w:r>
        <w:rPr>
          <w:rFonts w:ascii="Times New Roman"/>
          <w:b w:val="false"/>
          <w:i w:val="false"/>
          <w:color w:val="000000"/>
          <w:sz w:val="28"/>
        </w:rPr>
        <w:t>
      </w:t>
      </w:r>
      <w:r>
        <w:rPr>
          <w:rFonts w:ascii="Times New Roman"/>
          <w:b w:val="false"/>
          <w:i w:val="false"/>
          <w:color w:val="000000"/>
          <w:sz w:val="28"/>
        </w:rPr>
        <w:t>40. Ответ на депутатский запрос должен быть дан в письменной форме в срок не позднее одного месяца.</w:t>
      </w:r>
      <w:r>
        <w:br/>
      </w:r>
      <w:r>
        <w:rPr>
          <w:rFonts w:ascii="Times New Roman"/>
          <w:b w:val="false"/>
          <w:i w:val="false"/>
          <w:color w:val="000000"/>
          <w:sz w:val="28"/>
        </w:rPr>
        <w:t>
      Депутат вправе выразить свое мнение по ответу на запрос. Запросы, адресованные прокурору, не могут быть связаны с осуществлением уголовного преследования.</w:t>
      </w:r>
      <w:r>
        <w:br/>
      </w:r>
      <w:r>
        <w:rPr>
          <w:rFonts w:ascii="Times New Roman"/>
          <w:b w:val="false"/>
          <w:i w:val="false"/>
          <w:color w:val="000000"/>
          <w:sz w:val="28"/>
        </w:rPr>
        <w:t>
</w:t>
      </w:r>
    </w:p>
    <w:bookmarkStart w:name="z52" w:id="5"/>
    <w:p>
      <w:pPr>
        <w:spacing w:after="0"/>
        <w:ind w:left="0"/>
        <w:jc w:val="left"/>
      </w:pPr>
      <w:r>
        <w:rPr>
          <w:rFonts w:ascii="Times New Roman"/>
          <w:b/>
          <w:i w:val="false"/>
          <w:color w:val="000000"/>
        </w:rPr>
        <w:t xml:space="preserve"> 5. Должностные лица, постоянные комиссии районного маслихата, депутатские объединения районного маслихата</w:t>
      </w:r>
      <w:r>
        <w:br/>
      </w:r>
      <w:r>
        <w:rPr>
          <w:rFonts w:ascii="Times New Roman"/>
          <w:b/>
          <w:i w:val="false"/>
          <w:color w:val="000000"/>
        </w:rPr>
        <w:t>5.1. Председатель сессии районного маслихата</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41. Председатель очередной сессии районного маслихата избирается на предыдущей сессии районного маслихата из числа его депутатов открытым голосованием.</w:t>
      </w:r>
      <w:r>
        <w:br/>
      </w:r>
      <w:r>
        <w:rPr>
          <w:rFonts w:ascii="Times New Roman"/>
          <w:b w:val="false"/>
          <w:i w:val="false"/>
          <w:color w:val="000000"/>
          <w:sz w:val="28"/>
        </w:rPr>
        <w:t>
      После выдвижения кандидатур депутатами районного маслихата проводится открытое голосование. Кандидат считается избранным, если за него проголосовало большинство от общего числа депутатов.</w:t>
      </w:r>
      <w:r>
        <w:br/>
      </w:r>
      <w:r>
        <w:rPr>
          <w:rFonts w:ascii="Times New Roman"/>
          <w:b w:val="false"/>
          <w:i w:val="false"/>
          <w:color w:val="000000"/>
          <w:sz w:val="28"/>
        </w:rPr>
        <w:t>
      Депутат районного маслихата не может быть избран председателем сессии районного маслихата более двух раз в течение календарного года.</w:t>
      </w:r>
      <w:r>
        <w:br/>
      </w:r>
      <w:r>
        <w:rPr>
          <w:rFonts w:ascii="Times New Roman"/>
          <w:b w:val="false"/>
          <w:i w:val="false"/>
          <w:color w:val="000000"/>
          <w:sz w:val="28"/>
        </w:rPr>
        <w:t>
      При отсутствии председателя сессии его полномочия осуществляются секретарем районного маслихата.</w:t>
      </w:r>
      <w:r>
        <w:br/>
      </w:r>
      <w:r>
        <w:rPr>
          <w:rFonts w:ascii="Times New Roman"/>
          <w:b w:val="false"/>
          <w:i w:val="false"/>
          <w:color w:val="000000"/>
          <w:sz w:val="28"/>
        </w:rPr>
        <w:t>
      </w:t>
      </w:r>
      <w:r>
        <w:rPr>
          <w:rFonts w:ascii="Times New Roman"/>
          <w:b w:val="false"/>
          <w:i w:val="false"/>
          <w:color w:val="000000"/>
          <w:sz w:val="28"/>
        </w:rPr>
        <w:t>42. Председатель сессии районного маслихата:</w:t>
      </w:r>
      <w:r>
        <w:br/>
      </w:r>
      <w:r>
        <w:rPr>
          <w:rFonts w:ascii="Times New Roman"/>
          <w:b w:val="false"/>
          <w:i w:val="false"/>
          <w:color w:val="000000"/>
          <w:sz w:val="28"/>
        </w:rPr>
        <w:t>
      1) принимает решение о созыве сессии районного маслихата;</w:t>
      </w:r>
      <w:r>
        <w:br/>
      </w:r>
      <w:r>
        <w:rPr>
          <w:rFonts w:ascii="Times New Roman"/>
          <w:b w:val="false"/>
          <w:i w:val="false"/>
          <w:color w:val="000000"/>
          <w:sz w:val="28"/>
        </w:rPr>
        <w:t>
      2) осуществляет руководство подготовкой сессии районного маслихата, формирует повестку дня сессии;</w:t>
      </w:r>
      <w:r>
        <w:br/>
      </w:r>
      <w:r>
        <w:rPr>
          <w:rFonts w:ascii="Times New Roman"/>
          <w:b w:val="false"/>
          <w:i w:val="false"/>
          <w:color w:val="000000"/>
          <w:sz w:val="28"/>
        </w:rPr>
        <w:t>
      3) ведет заседания сессии районного маслихата, обеспечивает соблюдение регламента районного маслихата;</w:t>
      </w:r>
      <w:r>
        <w:br/>
      </w:r>
      <w:r>
        <w:rPr>
          <w:rFonts w:ascii="Times New Roman"/>
          <w:b w:val="false"/>
          <w:i w:val="false"/>
          <w:color w:val="000000"/>
          <w:sz w:val="28"/>
        </w:rPr>
        <w:t>
      4) подписывает решения районного маслихата, протоколы, иные документы, принятые или утвержденные на сессии районного маслихата.</w:t>
      </w:r>
      <w:r>
        <w:br/>
      </w:r>
      <w:r>
        <w:rPr>
          <w:rFonts w:ascii="Times New Roman"/>
          <w:b w:val="false"/>
          <w:i w:val="false"/>
          <w:color w:val="000000"/>
          <w:sz w:val="28"/>
        </w:rPr>
        <w:t>
      Председатель сессии районного маслихата осуществляет свои функции на неосвобожденной основе.</w:t>
      </w:r>
      <w:r>
        <w:br/>
      </w:r>
      <w:r>
        <w:rPr>
          <w:rFonts w:ascii="Times New Roman"/>
          <w:b w:val="false"/>
          <w:i w:val="false"/>
          <w:color w:val="000000"/>
          <w:sz w:val="28"/>
        </w:rPr>
        <w:t>
      </w:t>
      </w:r>
      <w:r>
        <w:rPr>
          <w:rFonts w:ascii="Times New Roman"/>
          <w:b w:val="false"/>
          <w:i w:val="false"/>
          <w:color w:val="000000"/>
          <w:sz w:val="28"/>
        </w:rPr>
        <w:t>43. Председатель сессии районного маслихата пользуется правом решающего голоса в случае, если при голосовании на сессии районного маслихата голоса депутатов разделяются поровну.</w:t>
      </w:r>
      <w:r>
        <w:br/>
      </w:r>
      <w:r>
        <w:rPr>
          <w:rFonts w:ascii="Times New Roman"/>
          <w:b w:val="false"/>
          <w:i w:val="false"/>
          <w:color w:val="000000"/>
          <w:sz w:val="28"/>
        </w:rPr>
        <w:t>
</w:t>
      </w:r>
    </w:p>
    <w:bookmarkStart w:name="z57" w:id="6"/>
    <w:p>
      <w:pPr>
        <w:spacing w:after="0"/>
        <w:ind w:left="0"/>
        <w:jc w:val="left"/>
      </w:pPr>
      <w:r>
        <w:rPr>
          <w:rFonts w:ascii="Times New Roman"/>
          <w:b/>
          <w:i w:val="false"/>
          <w:color w:val="000000"/>
        </w:rPr>
        <w:t xml:space="preserve"> 5.2. Секретарь районного маслихата</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44. На первой сессии районный маслихат избирает из числа депутатов секретаря районного маслихата, который является должностным лицом, работающим на постоянной основе и подотчетным маслихату. Секретарь районного маслихата избирается на срок полномочий маслихата.</w:t>
      </w:r>
      <w:r>
        <w:br/>
      </w:r>
      <w:r>
        <w:rPr>
          <w:rFonts w:ascii="Times New Roman"/>
          <w:b w:val="false"/>
          <w:i w:val="false"/>
          <w:color w:val="000000"/>
          <w:sz w:val="28"/>
        </w:rPr>
        <w:t xml:space="preserve">
      Секретарь районного маслихата осуществляет полномочия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настоящим </w:t>
      </w:r>
      <w:r>
        <w:rPr>
          <w:rFonts w:ascii="Times New Roman"/>
          <w:b w:val="false"/>
          <w:i w:val="false"/>
          <w:color w:val="000000"/>
          <w:sz w:val="28"/>
        </w:rPr>
        <w:t>регламентом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45. Кандидатуры на должность секретаря районного маслихата выдвигаются депутатами маслихата на сессии районного маслихата.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секретаря районного маслихата, если в результате открытого или тайного голосования он получил большинство голосов от общего числа депутатов маслихата.</w:t>
      </w:r>
      <w:r>
        <w:br/>
      </w:r>
      <w:r>
        <w:rPr>
          <w:rFonts w:ascii="Times New Roman"/>
          <w:b w:val="false"/>
          <w:i w:val="false"/>
          <w:color w:val="000000"/>
          <w:sz w:val="28"/>
        </w:rPr>
        <w:t>
      Если на должность секретаря районного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r>
        <w:br/>
      </w: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проводятся повторные выборы.</w:t>
      </w:r>
      <w:r>
        <w:br/>
      </w:r>
      <w:r>
        <w:rPr>
          <w:rFonts w:ascii="Times New Roman"/>
          <w:b w:val="false"/>
          <w:i w:val="false"/>
          <w:color w:val="000000"/>
          <w:sz w:val="28"/>
        </w:rPr>
        <w:t>
      </w:t>
      </w:r>
      <w:r>
        <w:rPr>
          <w:rFonts w:ascii="Times New Roman"/>
          <w:b w:val="false"/>
          <w:i w:val="false"/>
          <w:color w:val="000000"/>
          <w:sz w:val="28"/>
        </w:rPr>
        <w:t xml:space="preserve">46. Секретарь районного маслихата не вправе состоять в постоянных комиссиях маслихата. При досрочном прекращении полномочий секретаря маслихата выборы нового секретаря проводятся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и настоящим </w:t>
      </w:r>
      <w:r>
        <w:rPr>
          <w:rFonts w:ascii="Times New Roman"/>
          <w:b w:val="false"/>
          <w:i w:val="false"/>
          <w:color w:val="000000"/>
          <w:sz w:val="28"/>
        </w:rPr>
        <w:t>регламентом</w:t>
      </w:r>
      <w:r>
        <w:rPr>
          <w:rFonts w:ascii="Times New Roman"/>
          <w:b w:val="false"/>
          <w:i w:val="false"/>
          <w:color w:val="000000"/>
          <w:sz w:val="28"/>
        </w:rPr>
        <w:t>.</w:t>
      </w:r>
      <w:r>
        <w:br/>
      </w:r>
      <w:r>
        <w:rPr>
          <w:rFonts w:ascii="Times New Roman"/>
          <w:b w:val="false"/>
          <w:i w:val="false"/>
          <w:color w:val="000000"/>
          <w:sz w:val="28"/>
        </w:rPr>
        <w:t>
</w:t>
      </w:r>
    </w:p>
    <w:bookmarkStart w:name="z61" w:id="7"/>
    <w:p>
      <w:pPr>
        <w:spacing w:after="0"/>
        <w:ind w:left="0"/>
        <w:jc w:val="left"/>
      </w:pPr>
      <w:r>
        <w:rPr>
          <w:rFonts w:ascii="Times New Roman"/>
          <w:b/>
          <w:i w:val="false"/>
          <w:color w:val="000000"/>
        </w:rPr>
        <w:t xml:space="preserve"> 5.3. Постоянные и временные комиссии районного маслихата</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47. На срок своих полномочий районный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районного маслихата, содействия проведению в жизнь его решений, законов, осуществления в пределах своей компетенции контрольных функций. Председатели и члены постоянных комиссий избираются маслихатом открытым голосованием из числа депутатов.</w:t>
      </w:r>
      <w:r>
        <w:br/>
      </w:r>
      <w:r>
        <w:rPr>
          <w:rFonts w:ascii="Times New Roman"/>
          <w:b w:val="false"/>
          <w:i w:val="false"/>
          <w:color w:val="000000"/>
          <w:sz w:val="28"/>
        </w:rPr>
        <w:t>
      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председателя сессии, секретаря районного маслихата.</w:t>
      </w:r>
      <w:r>
        <w:br/>
      </w:r>
      <w:r>
        <w:rPr>
          <w:rFonts w:ascii="Times New Roman"/>
          <w:b w:val="false"/>
          <w:i w:val="false"/>
          <w:color w:val="000000"/>
          <w:sz w:val="28"/>
        </w:rPr>
        <w:t>
      Количество постоянных комиссий не должно превышать семи.</w:t>
      </w:r>
      <w:r>
        <w:br/>
      </w:r>
      <w:r>
        <w:rPr>
          <w:rFonts w:ascii="Times New Roman"/>
          <w:b w:val="false"/>
          <w:i w:val="false"/>
          <w:color w:val="000000"/>
          <w:sz w:val="28"/>
        </w:rPr>
        <w:t>
      Кандидатуры председателей постоянных комиссий районного маслихата выдвигаются на заседании постоянных комиссий. Число кандидатур не ограничивается. Обсуждение на заседании районного маслихата кандидатур председателей проводится отдельно по каждой комиссии.</w:t>
      </w:r>
      <w:r>
        <w:br/>
      </w:r>
      <w:r>
        <w:rPr>
          <w:rFonts w:ascii="Times New Roman"/>
          <w:b w:val="false"/>
          <w:i w:val="false"/>
          <w:color w:val="000000"/>
          <w:sz w:val="28"/>
        </w:rPr>
        <w:t>
      Постоянные комиссии могут образовывать рабочие группы.</w:t>
      </w:r>
      <w:r>
        <w:br/>
      </w:r>
      <w:r>
        <w:rPr>
          <w:rFonts w:ascii="Times New Roman"/>
          <w:b w:val="false"/>
          <w:i w:val="false"/>
          <w:color w:val="000000"/>
          <w:sz w:val="28"/>
        </w:rPr>
        <w:t>
      </w:t>
      </w:r>
      <w:r>
        <w:rPr>
          <w:rFonts w:ascii="Times New Roman"/>
          <w:b w:val="false"/>
          <w:i w:val="false"/>
          <w:color w:val="000000"/>
          <w:sz w:val="28"/>
        </w:rPr>
        <w:t xml:space="preserve">48. Организация деятельности, функции и полномочия постоянных комиссий определяются </w:t>
      </w:r>
      <w:r>
        <w:rPr>
          <w:rFonts w:ascii="Times New Roman"/>
          <w:b w:val="false"/>
          <w:i w:val="false"/>
          <w:color w:val="000000"/>
          <w:sz w:val="28"/>
        </w:rPr>
        <w:t>Законом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49. В целях подготовки к рассмотрению на сессиях отдельных вопросов, отнесенных к ведению районного маслихата, районный маслихат либо секретарь районного маслихата вправе образовывать временные комиссии. Состав, задачи, сроки полномочий и права временных комиссий определяются районным маслихатом либо секретарем районного маслихата при их образовании.</w:t>
      </w:r>
      <w:r>
        <w:br/>
      </w:r>
      <w:r>
        <w:rPr>
          <w:rFonts w:ascii="Times New Roman"/>
          <w:b w:val="false"/>
          <w:i w:val="false"/>
          <w:color w:val="000000"/>
          <w:sz w:val="28"/>
        </w:rPr>
        <w:t>
      </w:t>
      </w:r>
      <w:r>
        <w:rPr>
          <w:rFonts w:ascii="Times New Roman"/>
          <w:b w:val="false"/>
          <w:i w:val="false"/>
          <w:color w:val="000000"/>
          <w:sz w:val="28"/>
        </w:rPr>
        <w:t>50. Постоянные комиссии по собственной инициативе или решению районного маслихата могут проводить публичные слушания.</w:t>
      </w:r>
      <w:r>
        <w:br/>
      </w:r>
      <w:r>
        <w:rPr>
          <w:rFonts w:ascii="Times New Roman"/>
          <w:b w:val="false"/>
          <w:i w:val="false"/>
          <w:color w:val="000000"/>
          <w:sz w:val="28"/>
        </w:rPr>
        <w:t>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r>
        <w:br/>
      </w:r>
      <w:r>
        <w:rPr>
          <w:rFonts w:ascii="Times New Roman"/>
          <w:b w:val="false"/>
          <w:i w:val="false"/>
          <w:color w:val="000000"/>
          <w:sz w:val="28"/>
        </w:rPr>
        <w:t>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r>
        <w:br/>
      </w:r>
      <w:r>
        <w:rPr>
          <w:rFonts w:ascii="Times New Roman"/>
          <w:b w:val="false"/>
          <w:i w:val="false"/>
          <w:color w:val="000000"/>
          <w:sz w:val="28"/>
        </w:rPr>
        <w:t>
      Постоянная комиссия через средства массовой информации доводит до сведения населения тему предстоящих публичных слушаний.</w:t>
      </w:r>
      <w:r>
        <w:br/>
      </w:r>
      <w:r>
        <w:rPr>
          <w:rFonts w:ascii="Times New Roman"/>
          <w:b w:val="false"/>
          <w:i w:val="false"/>
          <w:color w:val="000000"/>
          <w:sz w:val="28"/>
        </w:rPr>
        <w:t>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районного маслихата из других постоянных комиссий.</w:t>
      </w:r>
      <w:r>
        <w:br/>
      </w:r>
      <w:r>
        <w:rPr>
          <w:rFonts w:ascii="Times New Roman"/>
          <w:b w:val="false"/>
          <w:i w:val="false"/>
          <w:color w:val="000000"/>
          <w:sz w:val="28"/>
        </w:rPr>
        <w:t>
      </w:t>
      </w:r>
      <w:r>
        <w:rPr>
          <w:rFonts w:ascii="Times New Roman"/>
          <w:b w:val="false"/>
          <w:i w:val="false"/>
          <w:color w:val="000000"/>
          <w:sz w:val="28"/>
        </w:rPr>
        <w:t xml:space="preserve">51. Заседания постоянных комиссий, как правило, открытые, за исключением случаев, когда рассматриваемые вопросы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секретах" отнесены к государственной или служебной тайне.</w:t>
      </w:r>
      <w:r>
        <w:br/>
      </w:r>
      <w:r>
        <w:rPr>
          <w:rFonts w:ascii="Times New Roman"/>
          <w:b w:val="false"/>
          <w:i w:val="false"/>
          <w:color w:val="000000"/>
          <w:sz w:val="28"/>
        </w:rPr>
        <w:t>
      Заседания постоянных комиссий созываются по мере необходимости и считаются правомочными, если на них присутствует более половины от общего числа депутатов, входящих в их состав.</w:t>
      </w:r>
      <w:r>
        <w:br/>
      </w:r>
      <w:r>
        <w:rPr>
          <w:rFonts w:ascii="Times New Roman"/>
          <w:b w:val="false"/>
          <w:i w:val="false"/>
          <w:color w:val="000000"/>
          <w:sz w:val="28"/>
        </w:rPr>
        <w:t>
      Постановление постоянной комиссии принимается большинством голосов от общего числа членов комиссии.</w:t>
      </w:r>
      <w:r>
        <w:br/>
      </w:r>
      <w:r>
        <w:rPr>
          <w:rFonts w:ascii="Times New Roman"/>
          <w:b w:val="false"/>
          <w:i w:val="false"/>
          <w:color w:val="000000"/>
          <w:sz w:val="28"/>
        </w:rPr>
        <w:t>
      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r>
        <w:br/>
      </w:r>
      <w:r>
        <w:rPr>
          <w:rFonts w:ascii="Times New Roman"/>
          <w:b w:val="false"/>
          <w:i w:val="false"/>
          <w:color w:val="000000"/>
          <w:sz w:val="28"/>
        </w:rPr>
        <w:t>
      Постановление постоянной комиссии и протокол заседания подписывает ее председатель, а в случае проведения совместного заседания нескольких постоянных комиссий подписывают председатели соответствующих комиссий.</w:t>
      </w:r>
      <w:r>
        <w:br/>
      </w:r>
      <w:r>
        <w:rPr>
          <w:rFonts w:ascii="Times New Roman"/>
          <w:b w:val="false"/>
          <w:i w:val="false"/>
          <w:color w:val="000000"/>
          <w:sz w:val="28"/>
        </w:rPr>
        <w:t>
</w:t>
      </w:r>
    </w:p>
    <w:bookmarkStart w:name="z67" w:id="8"/>
    <w:p>
      <w:pPr>
        <w:spacing w:after="0"/>
        <w:ind w:left="0"/>
        <w:jc w:val="left"/>
      </w:pPr>
      <w:r>
        <w:rPr>
          <w:rFonts w:ascii="Times New Roman"/>
          <w:b/>
          <w:i w:val="false"/>
          <w:color w:val="000000"/>
        </w:rPr>
        <w:t xml:space="preserve"> 5.4. Редакционная и счетная комиссия районного маслихата</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52. Районный маслихат открытым голосованием из числа депутатов избирает в нечетном количестве составы счетной и редакционной комиссий. В состав счетной и редакционной комиссии могут включаться работники аппарата районного маслихата и других государственных организаций.</w:t>
      </w:r>
      <w:r>
        <w:br/>
      </w:r>
      <w:r>
        <w:rPr>
          <w:rFonts w:ascii="Times New Roman"/>
          <w:b w:val="false"/>
          <w:i w:val="false"/>
          <w:color w:val="000000"/>
          <w:sz w:val="28"/>
        </w:rPr>
        <w:t>
      </w:t>
      </w:r>
      <w:r>
        <w:rPr>
          <w:rFonts w:ascii="Times New Roman"/>
          <w:b w:val="false"/>
          <w:i w:val="false"/>
          <w:color w:val="000000"/>
          <w:sz w:val="28"/>
        </w:rPr>
        <w:t>53. Состав редакционной комиссии формируется с учетом специфики рассматриваемого вопроса, специальности, квалификации и опыта работы членов комиссии.</w:t>
      </w:r>
      <w:r>
        <w:br/>
      </w:r>
      <w:r>
        <w:rPr>
          <w:rFonts w:ascii="Times New Roman"/>
          <w:b w:val="false"/>
          <w:i w:val="false"/>
          <w:color w:val="000000"/>
          <w:sz w:val="28"/>
        </w:rPr>
        <w:t>
      Редакционная комиссия может избираться и на очередную сессию.</w:t>
      </w:r>
      <w:r>
        <w:br/>
      </w:r>
      <w:r>
        <w:rPr>
          <w:rFonts w:ascii="Times New Roman"/>
          <w:b w:val="false"/>
          <w:i w:val="false"/>
          <w:color w:val="000000"/>
          <w:sz w:val="28"/>
        </w:rPr>
        <w:t>
      </w:t>
      </w:r>
      <w:r>
        <w:rPr>
          <w:rFonts w:ascii="Times New Roman"/>
          <w:b w:val="false"/>
          <w:i w:val="false"/>
          <w:color w:val="000000"/>
          <w:sz w:val="28"/>
        </w:rPr>
        <w:t>54. При проведении открытого голосования счетная комиссия организует процесс голосования и подведения его итогов.</w:t>
      </w:r>
      <w:r>
        <w:br/>
      </w:r>
      <w:r>
        <w:rPr>
          <w:rFonts w:ascii="Times New Roman"/>
          <w:b w:val="false"/>
          <w:i w:val="false"/>
          <w:color w:val="000000"/>
          <w:sz w:val="28"/>
        </w:rPr>
        <w:t>
      Счетная комиссия избирает из своего состава председателя и секретаря комиссии, ее решения принимаются большинством голосов при открытом голосовании.</w:t>
      </w:r>
      <w:r>
        <w:br/>
      </w:r>
      <w:r>
        <w:rPr>
          <w:rFonts w:ascii="Times New Roman"/>
          <w:b w:val="false"/>
          <w:i w:val="false"/>
          <w:color w:val="000000"/>
          <w:sz w:val="28"/>
        </w:rPr>
        <w:t>
      Перед началом открытого голосования председатель сессии указывает количество предложений, ставящихся на голосование, зачитывает их формулировки.</w:t>
      </w:r>
      <w:r>
        <w:br/>
      </w:r>
      <w:r>
        <w:rPr>
          <w:rFonts w:ascii="Times New Roman"/>
          <w:b w:val="false"/>
          <w:i w:val="false"/>
          <w:color w:val="000000"/>
          <w:sz w:val="28"/>
        </w:rPr>
        <w:t>
      Время и место тайного голосования, порядок его проведения устанавливаются счетной комиссией на основе регламента районного маслихата и объявляются председателем счетной комиссии.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 Бюллетени неустановленной формы при подсчете не учитываются.</w:t>
      </w:r>
      <w:r>
        <w:br/>
      </w:r>
      <w:r>
        <w:rPr>
          <w:rFonts w:ascii="Times New Roman"/>
          <w:b w:val="false"/>
          <w:i w:val="false"/>
          <w:color w:val="000000"/>
          <w:sz w:val="28"/>
        </w:rPr>
        <w:t>
</w:t>
      </w:r>
    </w:p>
    <w:bookmarkStart w:name="z71" w:id="9"/>
    <w:p>
      <w:pPr>
        <w:spacing w:after="0"/>
        <w:ind w:left="0"/>
        <w:jc w:val="left"/>
      </w:pPr>
      <w:r>
        <w:rPr>
          <w:rFonts w:ascii="Times New Roman"/>
          <w:b/>
          <w:i w:val="false"/>
          <w:color w:val="000000"/>
        </w:rPr>
        <w:t xml:space="preserve"> 5.5. Депутатские объединения в районном маслихате</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55. Депутаты районного маслихата могут создавать депутатские объединения в виде фракций политических партий и иных общественных объединений, депутатских групп. Секретарь районного маслихата не может входить в депутатские объединения. Депутат имеет право состоять только в одной депутатской фракции.</w:t>
      </w:r>
      <w:r>
        <w:br/>
      </w:r>
      <w:r>
        <w:rPr>
          <w:rFonts w:ascii="Times New Roman"/>
          <w:b w:val="false"/>
          <w:i w:val="false"/>
          <w:color w:val="000000"/>
          <w:sz w:val="28"/>
        </w:rPr>
        <w:t>
      </w:t>
      </w:r>
      <w:r>
        <w:rPr>
          <w:rFonts w:ascii="Times New Roman"/>
          <w:b w:val="false"/>
          <w:i w:val="false"/>
          <w:color w:val="000000"/>
          <w:sz w:val="28"/>
        </w:rPr>
        <w:t>56. Регистрация депутатских фракций и групп осуществляется на сессии районного маслихата, производится явочным порядком и носит исключительно информационный характер.</w:t>
      </w:r>
      <w:r>
        <w:br/>
      </w:r>
      <w:r>
        <w:rPr>
          <w:rFonts w:ascii="Times New Roman"/>
          <w:b w:val="false"/>
          <w:i w:val="false"/>
          <w:color w:val="000000"/>
          <w:sz w:val="28"/>
        </w:rPr>
        <w:t>
      </w:t>
      </w:r>
      <w:r>
        <w:rPr>
          <w:rFonts w:ascii="Times New Roman"/>
          <w:b w:val="false"/>
          <w:i w:val="false"/>
          <w:color w:val="000000"/>
          <w:sz w:val="28"/>
        </w:rPr>
        <w:t>57. Члены депутатских объединений могут:</w:t>
      </w:r>
      <w:r>
        <w:br/>
      </w:r>
      <w:r>
        <w:rPr>
          <w:rFonts w:ascii="Times New Roman"/>
          <w:b w:val="false"/>
          <w:i w:val="false"/>
          <w:color w:val="000000"/>
          <w:sz w:val="28"/>
        </w:rPr>
        <w:t>
      1) вносить замечания и предложения по повестке дня районного маслихата, порядку рассмотрения и существу обсуждаемых вопросов;</w:t>
      </w:r>
      <w:r>
        <w:br/>
      </w:r>
      <w:r>
        <w:rPr>
          <w:rFonts w:ascii="Times New Roman"/>
          <w:b w:val="false"/>
          <w:i w:val="false"/>
          <w:color w:val="000000"/>
          <w:sz w:val="28"/>
        </w:rPr>
        <w:t>
      2) высказывать мнения по кандидатурам должностных лиц, которые избираются или назначаются районным маслихатом;</w:t>
      </w:r>
      <w:r>
        <w:br/>
      </w:r>
      <w:r>
        <w:rPr>
          <w:rFonts w:ascii="Times New Roman"/>
          <w:b w:val="false"/>
          <w:i w:val="false"/>
          <w:color w:val="000000"/>
          <w:sz w:val="28"/>
        </w:rPr>
        <w:t>
      3) предлагать поправки к проектам решений районного маслихата;</w:t>
      </w:r>
      <w:r>
        <w:br/>
      </w:r>
      <w:r>
        <w:rPr>
          <w:rFonts w:ascii="Times New Roman"/>
          <w:b w:val="false"/>
          <w:i w:val="false"/>
          <w:color w:val="000000"/>
          <w:sz w:val="28"/>
        </w:rPr>
        <w:t>
      4) запрашивать материалы и документы, необходимые для деятельности депутатского объединения.</w:t>
      </w:r>
      <w:r>
        <w:br/>
      </w:r>
      <w:r>
        <w:rPr>
          <w:rFonts w:ascii="Times New Roman"/>
          <w:b w:val="false"/>
          <w:i w:val="false"/>
          <w:color w:val="000000"/>
          <w:sz w:val="28"/>
        </w:rPr>
        <w:t>
      </w:t>
      </w:r>
      <w:r>
        <w:rPr>
          <w:rFonts w:ascii="Times New Roman"/>
          <w:b w:val="false"/>
          <w:i w:val="false"/>
          <w:color w:val="000000"/>
          <w:sz w:val="28"/>
        </w:rPr>
        <w:t>58. Фракция политической партии в своей деятельности взаимодействует с руководящими органами политической партии, а также участвует в работе общественной приемной политической партии. Фракция должна объединять не менее пяти депутатов маслихата. В составе депутатской группы должно быть не менее пяти депутатов районного маслихата.</w:t>
      </w:r>
      <w:r>
        <w:br/>
      </w:r>
      <w:r>
        <w:rPr>
          <w:rFonts w:ascii="Times New Roman"/>
          <w:b w:val="false"/>
          <w:i w:val="false"/>
          <w:color w:val="000000"/>
          <w:sz w:val="28"/>
        </w:rPr>
        <w:t>
</w:t>
      </w:r>
    </w:p>
    <w:bookmarkStart w:name="z76" w:id="10"/>
    <w:p>
      <w:pPr>
        <w:spacing w:after="0"/>
        <w:ind w:left="0"/>
        <w:jc w:val="left"/>
      </w:pPr>
      <w:r>
        <w:rPr>
          <w:rFonts w:ascii="Times New Roman"/>
          <w:b/>
          <w:i w:val="false"/>
          <w:color w:val="000000"/>
        </w:rPr>
        <w:t xml:space="preserve"> 6. Депутатская этика</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59. Депутаты районного маслихата:</w:t>
      </w:r>
      <w:r>
        <w:br/>
      </w:r>
      <w:r>
        <w:rPr>
          <w:rFonts w:ascii="Times New Roman"/>
          <w:b w:val="false"/>
          <w:i w:val="false"/>
          <w:color w:val="000000"/>
          <w:sz w:val="28"/>
        </w:rPr>
        <w:t>
      1) должны с уважением относиться друг к другу и ко всем другим лицам, участвующим в работе сессий районного маслихата, комиссий районного маслихата и его рабочих органов;</w:t>
      </w:r>
      <w:r>
        <w:br/>
      </w:r>
      <w:r>
        <w:rPr>
          <w:rFonts w:ascii="Times New Roman"/>
          <w:b w:val="false"/>
          <w:i w:val="false"/>
          <w:color w:val="000000"/>
          <w:sz w:val="28"/>
        </w:rPr>
        <w:t>
      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r>
        <w:br/>
      </w:r>
      <w:r>
        <w:rPr>
          <w:rFonts w:ascii="Times New Roman"/>
          <w:b w:val="false"/>
          <w:i w:val="false"/>
          <w:color w:val="000000"/>
          <w:sz w:val="28"/>
        </w:rPr>
        <w:t>
      3) не должны призывать к незаконным и насильственным действиям;</w:t>
      </w:r>
      <w:r>
        <w:br/>
      </w:r>
      <w:r>
        <w:rPr>
          <w:rFonts w:ascii="Times New Roman"/>
          <w:b w:val="false"/>
          <w:i w:val="false"/>
          <w:color w:val="000000"/>
          <w:sz w:val="28"/>
        </w:rPr>
        <w:t>
      4) не должны препятствовать нормальной работе районного маслихата, постоянных комиссий и иных органов районного маслихата;</w:t>
      </w:r>
      <w:r>
        <w:br/>
      </w:r>
      <w:r>
        <w:rPr>
          <w:rFonts w:ascii="Times New Roman"/>
          <w:b w:val="false"/>
          <w:i w:val="false"/>
          <w:color w:val="000000"/>
          <w:sz w:val="28"/>
        </w:rPr>
        <w:t>
      5) не должны прерывать выступающих.</w:t>
      </w:r>
      <w:r>
        <w:br/>
      </w:r>
      <w:r>
        <w:rPr>
          <w:rFonts w:ascii="Times New Roman"/>
          <w:b w:val="false"/>
          <w:i w:val="false"/>
          <w:color w:val="000000"/>
          <w:sz w:val="28"/>
        </w:rPr>
        <w:t>
      </w:t>
      </w:r>
      <w:r>
        <w:rPr>
          <w:rFonts w:ascii="Times New Roman"/>
          <w:b w:val="false"/>
          <w:i w:val="false"/>
          <w:color w:val="000000"/>
          <w:sz w:val="28"/>
        </w:rPr>
        <w:t>60.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r>
        <w:br/>
      </w:r>
      <w:r>
        <w:rPr>
          <w:rFonts w:ascii="Times New Roman"/>
          <w:b w:val="false"/>
          <w:i w:val="false"/>
          <w:color w:val="000000"/>
          <w:sz w:val="28"/>
        </w:rPr>
        <w:t>
      </w:t>
      </w:r>
      <w:r>
        <w:rPr>
          <w:rFonts w:ascii="Times New Roman"/>
          <w:b w:val="false"/>
          <w:i w:val="false"/>
          <w:color w:val="000000"/>
          <w:sz w:val="28"/>
        </w:rPr>
        <w:t>61.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r>
        <w:br/>
      </w:r>
      <w:r>
        <w:rPr>
          <w:rFonts w:ascii="Times New Roman"/>
          <w:b w:val="false"/>
          <w:i w:val="false"/>
          <w:color w:val="000000"/>
          <w:sz w:val="28"/>
        </w:rPr>
        <w:t>
      </w:t>
      </w:r>
      <w:r>
        <w:rPr>
          <w:rFonts w:ascii="Times New Roman"/>
          <w:b w:val="false"/>
          <w:i w:val="false"/>
          <w:color w:val="000000"/>
          <w:sz w:val="28"/>
        </w:rPr>
        <w:t>62. Депутат районного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районного маслихата и иных органов маслихата.</w:t>
      </w:r>
      <w:r>
        <w:br/>
      </w:r>
      <w:r>
        <w:rPr>
          <w:rFonts w:ascii="Times New Roman"/>
          <w:b w:val="false"/>
          <w:i w:val="false"/>
          <w:color w:val="000000"/>
          <w:sz w:val="28"/>
        </w:rPr>
        <w:t>
      </w:t>
      </w:r>
      <w:r>
        <w:rPr>
          <w:rFonts w:ascii="Times New Roman"/>
          <w:b w:val="false"/>
          <w:i w:val="false"/>
          <w:color w:val="000000"/>
          <w:sz w:val="28"/>
        </w:rPr>
        <w:t>63. Депутат районного маслихата, не имеющий специальных полномочий на представительство районного маслихата, может вступать в отношения с государственными органами и организациями только от своего имени.</w:t>
      </w:r>
      <w:r>
        <w:br/>
      </w:r>
      <w:r>
        <w:rPr>
          <w:rFonts w:ascii="Times New Roman"/>
          <w:b w:val="false"/>
          <w:i w:val="false"/>
          <w:color w:val="000000"/>
          <w:sz w:val="28"/>
        </w:rPr>
        <w:t>
      </w:t>
      </w:r>
      <w:r>
        <w:rPr>
          <w:rFonts w:ascii="Times New Roman"/>
          <w:b w:val="false"/>
          <w:i w:val="false"/>
          <w:color w:val="000000"/>
          <w:sz w:val="28"/>
        </w:rPr>
        <w:t xml:space="preserve">64. На депутата районного маслихата за неисполнение и (или) ненадлежащее исполнение своих обязанностей, а также нарушение правил депутатской этики, установленных регламентом районного маслихата, могут налагаться меры взыскания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Закона.</w:t>
      </w:r>
      <w:r>
        <w:br/>
      </w:r>
      <w:r>
        <w:rPr>
          <w:rFonts w:ascii="Times New Roman"/>
          <w:b w:val="false"/>
          <w:i w:val="false"/>
          <w:color w:val="000000"/>
          <w:sz w:val="28"/>
        </w:rPr>
        <w:t>
</w:t>
      </w:r>
    </w:p>
    <w:bookmarkStart w:name="z83" w:id="11"/>
    <w:p>
      <w:pPr>
        <w:spacing w:after="0"/>
        <w:ind w:left="0"/>
        <w:jc w:val="left"/>
      </w:pPr>
      <w:r>
        <w:rPr>
          <w:rFonts w:ascii="Times New Roman"/>
          <w:b/>
          <w:i w:val="false"/>
          <w:color w:val="000000"/>
        </w:rPr>
        <w:t xml:space="preserve"> 7. Организация работы аппарата районного маслихата</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65. Для информационно-аналитического, организационно-правового и материально-технического обеспечения деятельности районного маслихата и его органов, оказания помощи депутатам в осуществлении их полномочий образуется аппарат районного маслихата.</w:t>
      </w:r>
      <w:r>
        <w:br/>
      </w:r>
      <w:r>
        <w:rPr>
          <w:rFonts w:ascii="Times New Roman"/>
          <w:b w:val="false"/>
          <w:i w:val="false"/>
          <w:color w:val="000000"/>
          <w:sz w:val="28"/>
        </w:rPr>
        <w:t>
      Аппарат районного маслихата является государственным учреждением, содержащимся за счет местного бюджета.</w:t>
      </w:r>
      <w:r>
        <w:br/>
      </w:r>
      <w:r>
        <w:rPr>
          <w:rFonts w:ascii="Times New Roman"/>
          <w:b w:val="false"/>
          <w:i w:val="false"/>
          <w:color w:val="000000"/>
          <w:sz w:val="28"/>
        </w:rPr>
        <w:t>
      Положение об аппарате районного маслихата утверждается районным маслихатом.</w:t>
      </w:r>
      <w:r>
        <w:br/>
      </w:r>
      <w:r>
        <w:rPr>
          <w:rFonts w:ascii="Times New Roman"/>
          <w:b w:val="false"/>
          <w:i w:val="false"/>
          <w:color w:val="000000"/>
          <w:sz w:val="28"/>
        </w:rPr>
        <w:t>
      </w:t>
      </w:r>
      <w:r>
        <w:rPr>
          <w:rFonts w:ascii="Times New Roman"/>
          <w:b w:val="false"/>
          <w:i w:val="false"/>
          <w:color w:val="000000"/>
          <w:sz w:val="28"/>
        </w:rPr>
        <w:t>66. Районный маслихат утверждает структуру аппарата районного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r>
        <w:br/>
      </w:r>
      <w:r>
        <w:rPr>
          <w:rFonts w:ascii="Times New Roman"/>
          <w:b w:val="false"/>
          <w:i w:val="false"/>
          <w:color w:val="000000"/>
          <w:sz w:val="28"/>
        </w:rPr>
        <w:t>
      </w:t>
      </w:r>
      <w:r>
        <w:rPr>
          <w:rFonts w:ascii="Times New Roman"/>
          <w:b w:val="false"/>
          <w:i w:val="false"/>
          <w:color w:val="000000"/>
          <w:sz w:val="28"/>
        </w:rPr>
        <w:t>67. Деятельность государственных служащих аппарата районного маслихата осуществляется в соответствии с законодательством Республики Казахстан.</w:t>
      </w:r>
      <w:r>
        <w:br/>
      </w:r>
      <w:r>
        <w:rPr>
          <w:rFonts w:ascii="Times New Roman"/>
          <w:b w:val="false"/>
          <w:i w:val="false"/>
          <w:color w:val="000000"/>
          <w:sz w:val="28"/>
        </w:rPr>
        <w:t>
      С истечением срока полномочий районного маслихата, в случаях досрочного прекращения полномочий районного маслихата и выборов нового состава его депутатов, деятельность государственных служащих аппарата районного маслихата не прекращается.</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