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873f9" w14:textId="22873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Отрарского районного маслихата от 20 декабря 2013 года № 21/121-V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Южно-Казахстанской области от 18 апреля 2014 года № 25/152-V. Зарегистрировано Департаментом юстиции Южно-Казахстанской области 23 апреля 2014 года № 2619. Утратило силу в связи с истечением срока применения - (письмо Отрарского районного маслихата Южно-Казахстанской области от 8 января 2015 года № 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Отрарского районного маслихата Южно-Казахстанской области от 08.01.2015 № 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15 апреля 2014 года № 26/209-V «О внесении изменений и дополнений в решение Южно-Казахстанского областного маслихата от 10 декабря 2013 года № 21/172-V «Об областном бюджете на 2014-2016 годы», зарегистрированного в Реестре государственной регистрации нормативных правовых актов за № 2608, Отрарский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Отрарского районного маслихата от 20 декабря 2013 года № 21/121-V «О районном бюджете на 2014-2016 годы» (зарегистрировано в Реестре государственной регистрации нормативных правовых актов за № 2481, опубликовано 16 января 2014 года в газете «Отырар алқабы»)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Отрарского района на 2014-2016 годы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6 083 772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751 213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2 402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3 780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5 326 377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6 180 163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- 8 516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13 890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22 406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- 87 875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- 87 875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13 890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2 662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76 647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Отрарского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маслихата:                                 Е.Ибрагим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Отрарского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   Б.Зулпыхаров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18 апреля 2014 года № 25/152-V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2013 года № 21/121-V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"/>
        <w:gridCol w:w="713"/>
        <w:gridCol w:w="813"/>
        <w:gridCol w:w="7749"/>
        <w:gridCol w:w="2233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6083772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751213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378799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378799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195781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195781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157263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111115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36944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14498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6834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7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юридический значимых действий и (или) выдачу документов уполномоченными на то государственными органами или должностними лицами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республиканских государственных предприятий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</w:t>
            </w:r>
          </w:p>
        </w:tc>
      </w:tr>
      <w:tr>
        <w:trPr>
          <w:trHeight w:val="2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5326377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5326377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5326377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471"/>
        <w:gridCol w:w="690"/>
        <w:gridCol w:w="768"/>
        <w:gridCol w:w="7408"/>
        <w:gridCol w:w="221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6180163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385446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351415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123798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78326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210007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200857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32891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29891</w:t>
            </w:r>
          </w:p>
        </w:tc>
      </w:tr>
      <w:tr>
        <w:trPr>
          <w:trHeight w:val="9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29051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7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3995767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502771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481128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175994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305134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21643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21643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3041213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3041213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2977700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63513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451783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200378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</w:t>
            </w:r>
          </w:p>
        </w:tc>
      </w:tr>
      <w:tr>
        <w:trPr>
          <w:trHeight w:val="7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146978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251405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251405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252637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221136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221136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9782</w:t>
            </w:r>
          </w:p>
        </w:tc>
      </w:tr>
      <w:tr>
        <w:trPr>
          <w:trHeight w:val="7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29682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115605</w:t>
            </w:r>
          </w:p>
        </w:tc>
      </w:tr>
      <w:tr>
        <w:trPr>
          <w:trHeight w:val="10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18429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31501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31501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28881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581534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508129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17456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17456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489673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17073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52325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52175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8457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42718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348520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102242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67507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67507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127388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118388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108048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76292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65537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56920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8617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10755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9555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42598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11697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8697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30901</w:t>
            </w:r>
          </w:p>
        </w:tc>
      </w:tr>
      <w:tr>
        <w:trPr>
          <w:trHeight w:val="7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19129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252975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127827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43614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44972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11343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14948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и сельского хозяйства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39241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земельных отношений и сельского хозяйства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4341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и сельского хозяйства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121148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121148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121148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23208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23208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23208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20528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85162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85162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85162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85162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218037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10887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10887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207150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125253</w:t>
            </w:r>
          </w:p>
        </w:tc>
      </w:tr>
      <w:tr>
        <w:trPr>
          <w:trHeight w:val="7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21356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</w:t>
            </w:r>
          </w:p>
        </w:tc>
      </w:tr>
      <w:tr>
        <w:trPr>
          <w:trHeight w:val="10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15147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и сельского хозяйства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-8516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7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и сельского хозяйства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22406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22406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22406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22406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банкам-заемщикам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19744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-87875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87875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76647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18 апреля 2014 года № 25/152-V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2013 года № 21/121-V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Перечень бюджетных программ развития районного бюджета на 2014-2016 годов с разделением на бюджетные программы, направленные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396"/>
        <w:gridCol w:w="638"/>
        <w:gridCol w:w="760"/>
        <w:gridCol w:w="6150"/>
        <w:gridCol w:w="1507"/>
        <w:gridCol w:w="1406"/>
        <w:gridCol w:w="1306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 Наименование</w:t>
            </w:r>
          </w:p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сумма, тысяч тенге</w:t>
            </w:r>
          </w:p>
        </w:tc>
        <w:tc>
          <w:tcPr>
            <w:tcW w:w="1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 сумма, тысяч тенге</w:t>
            </w:r>
          </w:p>
        </w:tc>
        <w:tc>
          <w:tcPr>
            <w:tcW w:w="1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 сумма, тысяч тенге</w:t>
            </w:r>
          </w:p>
        </w:tc>
      </w:tr>
      <w:tr>
        <w:trPr>
          <w:trHeight w:val="2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960677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658850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399942</w:t>
            </w:r>
          </w:p>
        </w:tc>
      </w:tr>
      <w:tr>
        <w:trPr>
          <w:trHeight w:val="2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251405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92493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143113</w:t>
            </w:r>
          </w:p>
        </w:tc>
      </w:tr>
      <w:tr>
        <w:trPr>
          <w:trHeight w:val="2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251405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92493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143113</w:t>
            </w:r>
          </w:p>
        </w:tc>
      </w:tr>
      <w:tr>
        <w:trPr>
          <w:trHeight w:val="46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251405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92493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143113</w:t>
            </w:r>
          </w:p>
        </w:tc>
      </w:tr>
      <w:tr>
        <w:trPr>
          <w:trHeight w:val="28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251405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92493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143113</w:t>
            </w:r>
          </w:p>
        </w:tc>
      </w:tr>
      <w:tr>
        <w:trPr>
          <w:trHeight w:val="2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506673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489447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181008</w:t>
            </w:r>
          </w:p>
        </w:tc>
      </w:tr>
      <w:tr>
        <w:trPr>
          <w:trHeight w:val="2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489673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473347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489673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473347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17073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472600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473347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181008</w:t>
            </w:r>
          </w:p>
        </w:tc>
      </w:tr>
      <w:tr>
        <w:trPr>
          <w:trHeight w:val="52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181008</w:t>
            </w:r>
          </w:p>
        </w:tc>
      </w:tr>
      <w:tr>
        <w:trPr>
          <w:trHeight w:val="2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181008</w:t>
            </w:r>
          </w:p>
        </w:tc>
      </w:tr>
      <w:tr>
        <w:trPr>
          <w:trHeight w:val="28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43735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73531</w:t>
            </w:r>
          </w:p>
        </w:tc>
      </w:tr>
      <w:tr>
        <w:trPr>
          <w:trHeight w:val="28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34735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73531</w:t>
            </w:r>
          </w:p>
        </w:tc>
      </w:tr>
      <w:tr>
        <w:trPr>
          <w:trHeight w:val="46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34735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73531</w:t>
            </w:r>
          </w:p>
        </w:tc>
      </w:tr>
      <w:tr>
        <w:trPr>
          <w:trHeight w:val="27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34735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73531</w:t>
            </w:r>
          </w:p>
        </w:tc>
      </w:tr>
      <w:tr>
        <w:trPr>
          <w:trHeight w:val="2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46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48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2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7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43614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43614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43614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43614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112250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112250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и сельского хозяйства района (города областного значения)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18 апреля 2014 года № 25/152-V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2013 года № 21/121-V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каждого сельского округа районного бюджета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9"/>
        <w:gridCol w:w="478"/>
        <w:gridCol w:w="781"/>
        <w:gridCol w:w="721"/>
        <w:gridCol w:w="7883"/>
        <w:gridCol w:w="2118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691285</w:t>
            </w:r>
          </w:p>
        </w:tc>
      </w:tr>
      <w:tr>
        <w:trPr>
          <w:trHeight w:val="2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 сельских округов по Отрарскому району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691285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210007</w:t>
            </w:r>
          </w:p>
        </w:tc>
      </w:tr>
      <w:tr>
        <w:trPr>
          <w:trHeight w:val="51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210007</w:t>
            </w:r>
          </w:p>
        </w:tc>
      </w:tr>
      <w:tr>
        <w:trPr>
          <w:trHeight w:val="52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210007</w:t>
            </w:r>
          </w:p>
        </w:tc>
      </w:tr>
      <w:tr>
        <w:trPr>
          <w:trHeight w:val="5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200857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</w:t>
            </w:r>
          </w:p>
        </w:tc>
      </w:tr>
      <w:tr>
        <w:trPr>
          <w:trHeight w:val="4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481128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481128</w:t>
            </w:r>
          </w:p>
        </w:tc>
      </w:tr>
      <w:tr>
        <w:trPr>
          <w:trHeight w:val="5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481128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175994</w:t>
            </w:r>
          </w:p>
        </w:tc>
      </w:tr>
      <w:tr>
        <w:trPr>
          <w:trHeight w:val="4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305134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"Караконур" Отрарского района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50774</w:t>
            </w:r>
          </w:p>
        </w:tc>
      </w:tr>
      <w:tr>
        <w:trPr>
          <w:trHeight w:val="2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16465</w:t>
            </w:r>
          </w:p>
        </w:tc>
      </w:tr>
      <w:tr>
        <w:trPr>
          <w:trHeight w:val="51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16465</w:t>
            </w:r>
          </w:p>
        </w:tc>
      </w:tr>
      <w:tr>
        <w:trPr>
          <w:trHeight w:val="4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16465</w:t>
            </w:r>
          </w:p>
        </w:tc>
      </w:tr>
      <w:tr>
        <w:trPr>
          <w:trHeight w:val="52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16125</w:t>
            </w:r>
          </w:p>
        </w:tc>
      </w:tr>
      <w:tr>
        <w:trPr>
          <w:trHeight w:val="2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5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34159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34159</w:t>
            </w:r>
          </w:p>
        </w:tc>
      </w:tr>
      <w:tr>
        <w:trPr>
          <w:trHeight w:val="51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34159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14684</w:t>
            </w:r>
          </w:p>
        </w:tc>
      </w:tr>
      <w:tr>
        <w:trPr>
          <w:trHeight w:val="4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19475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"Аккум" Отрарского района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26269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12710</w:t>
            </w:r>
          </w:p>
        </w:tc>
      </w:tr>
      <w:tr>
        <w:trPr>
          <w:trHeight w:val="5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12710</w:t>
            </w:r>
          </w:p>
        </w:tc>
      </w:tr>
      <w:tr>
        <w:trPr>
          <w:trHeight w:val="4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12710</w:t>
            </w:r>
          </w:p>
        </w:tc>
      </w:tr>
      <w:tr>
        <w:trPr>
          <w:trHeight w:val="52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12340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13559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13559</w:t>
            </w:r>
          </w:p>
        </w:tc>
      </w:tr>
      <w:tr>
        <w:trPr>
          <w:trHeight w:val="4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13559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9698</w:t>
            </w:r>
          </w:p>
        </w:tc>
      </w:tr>
      <w:tr>
        <w:trPr>
          <w:trHeight w:val="4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"Коксарай" Отрарского района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52826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19347</w:t>
            </w:r>
          </w:p>
        </w:tc>
      </w:tr>
      <w:tr>
        <w:trPr>
          <w:trHeight w:val="51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19347</w:t>
            </w:r>
          </w:p>
        </w:tc>
      </w:tr>
      <w:tr>
        <w:trPr>
          <w:trHeight w:val="4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19347</w:t>
            </w:r>
          </w:p>
        </w:tc>
      </w:tr>
      <w:tr>
        <w:trPr>
          <w:trHeight w:val="51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18887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4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33479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33479</w:t>
            </w:r>
          </w:p>
        </w:tc>
      </w:tr>
      <w:tr>
        <w:trPr>
          <w:trHeight w:val="4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33479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</w:t>
            </w:r>
          </w:p>
        </w:tc>
      </w:tr>
      <w:tr>
        <w:trPr>
          <w:trHeight w:val="52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29933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"Балтакуль" Отрарского района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32914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15573</w:t>
            </w:r>
          </w:p>
        </w:tc>
      </w:tr>
      <w:tr>
        <w:trPr>
          <w:trHeight w:val="51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15573</w:t>
            </w:r>
          </w:p>
        </w:tc>
      </w:tr>
      <w:tr>
        <w:trPr>
          <w:trHeight w:val="4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15573</w:t>
            </w:r>
          </w:p>
        </w:tc>
      </w:tr>
      <w:tr>
        <w:trPr>
          <w:trHeight w:val="51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15233</w:t>
            </w:r>
          </w:p>
        </w:tc>
      </w:tr>
      <w:tr>
        <w:trPr>
          <w:trHeight w:val="2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5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17341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17341</w:t>
            </w:r>
          </w:p>
        </w:tc>
      </w:tr>
      <w:tr>
        <w:trPr>
          <w:trHeight w:val="4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17341</w:t>
            </w:r>
          </w:p>
        </w:tc>
      </w:tr>
      <w:tr>
        <w:trPr>
          <w:trHeight w:val="4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17141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"Талапты" Отрарского района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65746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18858</w:t>
            </w:r>
          </w:p>
        </w:tc>
      </w:tr>
      <w:tr>
        <w:trPr>
          <w:trHeight w:val="52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18858</w:t>
            </w:r>
          </w:p>
        </w:tc>
      </w:tr>
      <w:tr>
        <w:trPr>
          <w:trHeight w:val="4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18858</w:t>
            </w:r>
          </w:p>
        </w:tc>
      </w:tr>
      <w:tr>
        <w:trPr>
          <w:trHeight w:val="5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18438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46888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46888</w:t>
            </w:r>
          </w:p>
        </w:tc>
      </w:tr>
      <w:tr>
        <w:trPr>
          <w:trHeight w:val="4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46888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</w:t>
            </w:r>
          </w:p>
        </w:tc>
      </w:tr>
      <w:tr>
        <w:trPr>
          <w:trHeight w:val="4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40927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"Шилик" Отрарского района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32463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</w:t>
            </w:r>
          </w:p>
        </w:tc>
      </w:tr>
      <w:tr>
        <w:trPr>
          <w:trHeight w:val="4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</w:t>
            </w:r>
          </w:p>
        </w:tc>
      </w:tr>
      <w:tr>
        <w:trPr>
          <w:trHeight w:val="4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</w:t>
            </w:r>
          </w:p>
        </w:tc>
      </w:tr>
      <w:tr>
        <w:trPr>
          <w:trHeight w:val="51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13463</w:t>
            </w:r>
          </w:p>
        </w:tc>
      </w:tr>
      <w:tr>
        <w:trPr>
          <w:trHeight w:val="2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4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</w:tr>
      <w:tr>
        <w:trPr>
          <w:trHeight w:val="4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12475</w:t>
            </w:r>
          </w:p>
        </w:tc>
      </w:tr>
      <w:tr>
        <w:trPr>
          <w:trHeight w:val="4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"Шаульдер" Отрарского района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201002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21372</w:t>
            </w:r>
          </w:p>
        </w:tc>
      </w:tr>
      <w:tr>
        <w:trPr>
          <w:trHeight w:val="4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21372</w:t>
            </w:r>
          </w:p>
        </w:tc>
      </w:tr>
      <w:tr>
        <w:trPr>
          <w:trHeight w:val="51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21372</w:t>
            </w:r>
          </w:p>
        </w:tc>
      </w:tr>
      <w:tr>
        <w:trPr>
          <w:trHeight w:val="5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20212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51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179630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179630</w:t>
            </w:r>
          </w:p>
        </w:tc>
      </w:tr>
      <w:tr>
        <w:trPr>
          <w:trHeight w:val="4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179630</w:t>
            </w:r>
          </w:p>
        </w:tc>
      </w:tr>
      <w:tr>
        <w:trPr>
          <w:trHeight w:val="2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94191</w:t>
            </w:r>
          </w:p>
        </w:tc>
      </w:tr>
      <w:tr>
        <w:trPr>
          <w:trHeight w:val="4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85439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"Тимур" Отрарского района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48779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16736</w:t>
            </w:r>
          </w:p>
        </w:tc>
      </w:tr>
      <w:tr>
        <w:trPr>
          <w:trHeight w:val="52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16736</w:t>
            </w:r>
          </w:p>
        </w:tc>
      </w:tr>
      <w:tr>
        <w:trPr>
          <w:trHeight w:val="5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16736</w:t>
            </w:r>
          </w:p>
        </w:tc>
      </w:tr>
      <w:tr>
        <w:trPr>
          <w:trHeight w:val="5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14596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</w:p>
        </w:tc>
      </w:tr>
      <w:tr>
        <w:trPr>
          <w:trHeight w:val="48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32043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32043</w:t>
            </w:r>
          </w:p>
        </w:tc>
      </w:tr>
      <w:tr>
        <w:trPr>
          <w:trHeight w:val="48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32043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5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31703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"Маякум" Отрарского района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40582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16438</w:t>
            </w:r>
          </w:p>
        </w:tc>
      </w:tr>
      <w:tr>
        <w:trPr>
          <w:trHeight w:val="5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16438</w:t>
            </w:r>
          </w:p>
        </w:tc>
      </w:tr>
      <w:tr>
        <w:trPr>
          <w:trHeight w:val="4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16438</w:t>
            </w:r>
          </w:p>
        </w:tc>
      </w:tr>
      <w:tr>
        <w:trPr>
          <w:trHeight w:val="4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16098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5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24144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24144</w:t>
            </w:r>
          </w:p>
        </w:tc>
      </w:tr>
      <w:tr>
        <w:trPr>
          <w:trHeight w:val="5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24144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7016</w:t>
            </w:r>
          </w:p>
        </w:tc>
      </w:tr>
      <w:tr>
        <w:trPr>
          <w:trHeight w:val="4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17128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"Отрар" Отрарского района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56308</w:t>
            </w:r>
          </w:p>
        </w:tc>
      </w:tr>
      <w:tr>
        <w:trPr>
          <w:trHeight w:val="2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18157</w:t>
            </w:r>
          </w:p>
        </w:tc>
      </w:tr>
      <w:tr>
        <w:trPr>
          <w:trHeight w:val="51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18157</w:t>
            </w:r>
          </w:p>
        </w:tc>
      </w:tr>
      <w:tr>
        <w:trPr>
          <w:trHeight w:val="5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18157</w:t>
            </w:r>
          </w:p>
        </w:tc>
      </w:tr>
      <w:tr>
        <w:trPr>
          <w:trHeight w:val="51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16017</w:t>
            </w:r>
          </w:p>
        </w:tc>
      </w:tr>
      <w:tr>
        <w:trPr>
          <w:trHeight w:val="2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</w:p>
        </w:tc>
      </w:tr>
      <w:tr>
        <w:trPr>
          <w:trHeight w:val="5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38151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38151</w:t>
            </w:r>
          </w:p>
        </w:tc>
      </w:tr>
      <w:tr>
        <w:trPr>
          <w:trHeight w:val="5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38151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11472</w:t>
            </w:r>
          </w:p>
        </w:tc>
      </w:tr>
      <w:tr>
        <w:trPr>
          <w:trHeight w:val="4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26679</w:t>
            </w:r>
          </w:p>
        </w:tc>
      </w:tr>
      <w:tr>
        <w:trPr>
          <w:trHeight w:val="2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"Актюбе" Отрарского района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28407</w:t>
            </w:r>
          </w:p>
        </w:tc>
      </w:tr>
      <w:tr>
        <w:trPr>
          <w:trHeight w:val="3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12739</w:t>
            </w:r>
          </w:p>
        </w:tc>
      </w:tr>
      <w:tr>
        <w:trPr>
          <w:trHeight w:val="52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12739</w:t>
            </w:r>
          </w:p>
        </w:tc>
      </w:tr>
      <w:tr>
        <w:trPr>
          <w:trHeight w:val="4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12739</w:t>
            </w:r>
          </w:p>
        </w:tc>
      </w:tr>
      <w:tr>
        <w:trPr>
          <w:trHeight w:val="5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12399</w:t>
            </w:r>
          </w:p>
        </w:tc>
      </w:tr>
      <w:tr>
        <w:trPr>
          <w:trHeight w:val="2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52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15668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15668</w:t>
            </w:r>
          </w:p>
        </w:tc>
      </w:tr>
      <w:tr>
        <w:trPr>
          <w:trHeight w:val="4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15668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</w:t>
            </w:r>
          </w:p>
        </w:tc>
      </w:tr>
      <w:tr>
        <w:trPr>
          <w:trHeight w:val="48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"Когам" Отрарского района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29769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14390</w:t>
            </w:r>
          </w:p>
        </w:tc>
      </w:tr>
      <w:tr>
        <w:trPr>
          <w:trHeight w:val="51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14390</w:t>
            </w:r>
          </w:p>
        </w:tc>
      </w:tr>
      <w:tr>
        <w:trPr>
          <w:trHeight w:val="51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14390</w:t>
            </w:r>
          </w:p>
        </w:tc>
      </w:tr>
      <w:tr>
        <w:trPr>
          <w:trHeight w:val="52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13970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15379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15379</w:t>
            </w:r>
          </w:p>
        </w:tc>
      </w:tr>
      <w:tr>
        <w:trPr>
          <w:trHeight w:val="51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15379</w:t>
            </w:r>
          </w:p>
        </w:tc>
      </w:tr>
      <w:tr>
        <w:trPr>
          <w:trHeight w:val="4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15379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"Каргалы" Отрарского района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25446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13419</w:t>
            </w:r>
          </w:p>
        </w:tc>
      </w:tr>
      <w:tr>
        <w:trPr>
          <w:trHeight w:val="5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13419</w:t>
            </w:r>
          </w:p>
        </w:tc>
      </w:tr>
      <w:tr>
        <w:trPr>
          <w:trHeight w:val="4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13419</w:t>
            </w:r>
          </w:p>
        </w:tc>
      </w:tr>
      <w:tr>
        <w:trPr>
          <w:trHeight w:val="5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13079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48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12027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12027</w:t>
            </w:r>
          </w:p>
        </w:tc>
      </w:tr>
      <w:tr>
        <w:trPr>
          <w:trHeight w:val="4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12027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8023</w:t>
            </w:r>
          </w:p>
        </w:tc>
      </w:tr>
      <w:tr>
        <w:trPr>
          <w:trHeight w:val="4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