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1b16" w14:textId="9b5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21 февраля 2014 года № 23/136-V. Зарегистрировано Департаментом юстиции Южно-Казахстанской области 26 февраля 2014 года № 2546.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 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5 884 503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5 127 108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5 980 894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- 8 516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76 647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двацать пять процентов должностного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Б.Байымбетов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23/136-V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53"/>
        <w:gridCol w:w="533"/>
        <w:gridCol w:w="8329"/>
        <w:gridCol w:w="2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5884503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751213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13"/>
        <w:gridCol w:w="711"/>
        <w:gridCol w:w="712"/>
        <w:gridCol w:w="7609"/>
        <w:gridCol w:w="208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5980894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468475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2901555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2901555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451677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110857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44868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23/136-V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31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791437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4485022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4485022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90"/>
        <w:gridCol w:w="730"/>
        <w:gridCol w:w="7463"/>
        <w:gridCol w:w="21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120834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72087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23/136-V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252"/>
        <w:gridCol w:w="217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847295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4211085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4211085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1"/>
        <w:gridCol w:w="730"/>
        <w:gridCol w:w="7438"/>
        <w:gridCol w:w="22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131709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23/136-V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85"/>
        <w:gridCol w:w="649"/>
        <w:gridCol w:w="726"/>
        <w:gridCol w:w="6917"/>
        <w:gridCol w:w="1591"/>
        <w:gridCol w:w="1611"/>
        <w:gridCol w:w="159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 а и м е н о в а н и е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23/136-V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0"/>
        <w:gridCol w:w="691"/>
        <w:gridCol w:w="790"/>
        <w:gridCol w:w="7284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655537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