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04d" w14:textId="b78d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декабря 2014 года № 39/1. Зарегистрировано Департаментом юстиции Южно-Казахстанской области 31 декабря 2014 года № 2941.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 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Ордабасинского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10 137 111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9 368 498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10 210 434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73 323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Ордабасинского районного 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общей суммы поступления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2015 год предусмотрены целовые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820 429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–47 886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учетелям, прошедшим повышение квалификации по трехуровневой системе – 150 767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16 200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увелечение норм обеспечения инвалидов обязательными гигиеническими средствами – 13 792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оплата труда и выплату ежемесячной надбавки за особые условия труда к должностным окладам работников государственных учереждений, не являющихся государственными служащими, а также работников государственных казенных предприятий и на повышение уровня оплаты труда административных государственных служащих, финансируемых из местных бюджетов – 1 069 226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психолого–медико–педагогической консультативной помощи населению – 16 420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5 509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обьектов – 14 678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учетелей общеобразовательных школ – 25 854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уплату расходов за потреблении электрической энергии в организациях оброзования – 13 821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малообеспеченным семьям в связи с падением курса Национальной валюты – 18 783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Ордабасинского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Ордабасинского районного  маслихата Южно-Казахстанской области от 27.10.2015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2015 год размер субвенций, передаваемых из областного бюджета в бюджет Ордабасинского района в сумме 5 955 875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2015 год предусмотрены целевые трансферты на развитие из вышестоящего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665 954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газоснабжения – 1 009 000.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Ордабасинского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Ордабасинского районного  маслихата Южно-Казахстанской области от 27.10.2015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2015 год в сумме 2 652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Ордабасинского районного  маслихата Южно-Казахстанской области от 27.10.2015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в 2015 году на реализацию бюджетных инвестиционных проектов (программ) и на формирование уставного капитала юридических лиц, в разрезе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финансируемого из бюджета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 Өмірбай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Ордабасинского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56"/>
        <w:gridCol w:w="636"/>
        <w:gridCol w:w="7796"/>
        <w:gridCol w:w="240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10 137 111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713122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4"/>
        <w:gridCol w:w="633"/>
        <w:gridCol w:w="653"/>
        <w:gridCol w:w="1197"/>
        <w:gridCol w:w="601"/>
        <w:gridCol w:w="5553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10 210 434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7 079 192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915 462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4 747 064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4 739 412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4 663 615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1 121 720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посвященные к семидесятилетию победы Великой Отечественной войны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объекта кондоминиума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занятности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культорно-досуговой работы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Ордабасинского районного  маслихата Южно-Казахстанской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9"/>
        <w:gridCol w:w="638"/>
        <w:gridCol w:w="7948"/>
        <w:gridCol w:w="224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3"/>
        <w:gridCol w:w="633"/>
        <w:gridCol w:w="653"/>
        <w:gridCol w:w="1211"/>
        <w:gridCol w:w="608"/>
        <w:gridCol w:w="5713"/>
        <w:gridCol w:w="2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6 315 466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Ордабасинского районного  маслихата Южно-Казахстанской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69"/>
        <w:gridCol w:w="648"/>
        <w:gridCol w:w="7926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766 119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226 823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4"/>
        <w:gridCol w:w="633"/>
        <w:gridCol w:w="653"/>
        <w:gridCol w:w="984"/>
        <w:gridCol w:w="494"/>
        <w:gridCol w:w="599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6 111 045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4 396 587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4 324 768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1 934 548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Ордабасинского  районного маслихата Южно-Казахстанской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52"/>
        <w:gridCol w:w="804"/>
        <w:gridCol w:w="804"/>
        <w:gridCol w:w="9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Утвердит перечень бюджетных программ каждого сельского округа финансируемого из бюджета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Ордабасинского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95"/>
        <w:gridCol w:w="508"/>
        <w:gridCol w:w="527"/>
        <w:gridCol w:w="1398"/>
        <w:gridCol w:w="960"/>
        <w:gridCol w:w="775"/>
        <w:gridCol w:w="775"/>
        <w:gridCol w:w="799"/>
        <w:gridCol w:w="775"/>
        <w:gridCol w:w="775"/>
        <w:gridCol w:w="775"/>
        <w:gridCol w:w="908"/>
        <w:gridCol w:w="775"/>
        <w:gridCol w:w="775"/>
        <w:gridCol w:w="7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 – досуговой работы на местном уровне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6 - в редакции решения Ордабасинского 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66"/>
        <w:gridCol w:w="574"/>
        <w:gridCol w:w="561"/>
        <w:gridCol w:w="1010"/>
        <w:gridCol w:w="986"/>
        <w:gridCol w:w="781"/>
        <w:gridCol w:w="800"/>
        <w:gridCol w:w="839"/>
        <w:gridCol w:w="819"/>
        <w:gridCol w:w="883"/>
        <w:gridCol w:w="883"/>
        <w:gridCol w:w="1025"/>
        <w:gridCol w:w="839"/>
        <w:gridCol w:w="813"/>
        <w:gridCol w:w="9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7 - в редакции решения Ордабасинского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ff0000"/>
          <w:sz w:val="28"/>
        </w:rPr>
        <w:t>№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85"/>
        <w:gridCol w:w="584"/>
        <w:gridCol w:w="584"/>
        <w:gridCol w:w="797"/>
        <w:gridCol w:w="991"/>
        <w:gridCol w:w="790"/>
        <w:gridCol w:w="819"/>
        <w:gridCol w:w="849"/>
        <w:gridCol w:w="826"/>
        <w:gridCol w:w="900"/>
        <w:gridCol w:w="900"/>
        <w:gridCol w:w="1043"/>
        <w:gridCol w:w="849"/>
        <w:gridCol w:w="819"/>
        <w:gridCol w:w="9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6"/>
        <w:gridCol w:w="823"/>
        <w:gridCol w:w="939"/>
        <w:gridCol w:w="86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