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514" w14:textId="a131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Ордабасынского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15 сентября 2014 года № 477. Зарегистрировано Департаментом юстиции Южно-Казахстанской области 24 сентября 2014 года № 2808. Утратило силу постановлением акимата Ордабасынского района Южно-Казахстанской области от 15 апреля 2015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Ордабасынского района Южно-Казахстанской области от 15.04.2015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Ордабасынского районного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Ордабасынского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Ордабасынского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Ордабасынского района Усенбаева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Ордабасынского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Ордабасынского районного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области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Ордабасынского районного коммунального имущества.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10286"/>
        <w:gridCol w:w="1"/>
        <w:gridCol w:w="1964"/>
      </w:tblGrid>
      <w:tr>
        <w:trPr>
          <w:trHeight w:val="16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сельский округ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