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063d" w14:textId="4360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20 декабря 2013 года № 26/1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22 апреля 2014 года № 31/1. Зарегистрировано Департаментом юстиции Южно-Казахстанской области 25 апреля 2014 года № 2638. Утратило силу в связи с истечением срока применения - (письмо Ордабасинского районного маслихата Южно-Казахстанской области от 19 февраля 2015 года № 42)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Ордабасинского районного маслихата Южно-Казахстанской области от 19.02.2015 № 42).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апреля 2014 года № 26/209-V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2608,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20 декабря 2013 года № 26/1 «О районном бюджете на 2014-2016 годы» (зарегистрировано в Реестре государственной регистрации нормативных правовых актов за № 2479, опубликовано 18 января 2014 года в газете «Ордабасы оттары»)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Ордабасинского района на 2014-2016 годы согласно приложениям 1 соответственно, в том числе на 2014 год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9 017 651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630 417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3 576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7 809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8 375 849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9 045 385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82 974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97 230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14 256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11 311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11 311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- 122 019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122 019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97 230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13 973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38 762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П.Жұрман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Б.Садвахасов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апреля 2014 года № 31/1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26/1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759"/>
        <w:gridCol w:w="698"/>
        <w:gridCol w:w="7976"/>
        <w:gridCol w:w="21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9 017 651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630 417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211 710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211 710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180 658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180 658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198114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136506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49425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30 458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7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3 576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2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7 809</w:t>
            </w:r>
          </w:p>
        </w:tc>
      </w:tr>
      <w:tr>
        <w:trPr>
          <w:trHeight w:val="4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</w:p>
        </w:tc>
      </w:tr>
      <w:tr>
        <w:trPr>
          <w:trHeight w:val="4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8 375 849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8 375 849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8 375 849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415"/>
        <w:gridCol w:w="677"/>
        <w:gridCol w:w="637"/>
        <w:gridCol w:w="7626"/>
        <w:gridCol w:w="214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9 045 385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397 043</w:t>
            </w:r>
          </w:p>
        </w:tc>
      </w:tr>
      <w:tr>
        <w:trPr>
          <w:trHeight w:val="4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365 996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24 918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17 618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146 034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102 139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30 945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195 044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166 764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29 624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25 824</w:t>
            </w:r>
          </w:p>
        </w:tc>
      </w:tr>
      <w:tr>
        <w:trPr>
          <w:trHeight w:val="7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25 824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229 702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212 222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212 222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209 222</w:t>
            </w:r>
          </w:p>
        </w:tc>
      </w:tr>
      <w:tr>
        <w:trPr>
          <w:trHeight w:val="7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4 800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6 799 293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932 831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255 452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255 452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677 379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677 379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4 354 259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7 633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7 633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4 346 626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4 269 885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76 741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1 512 203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225 521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59 816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18 947</w:t>
            </w:r>
          </w:p>
        </w:tc>
      </w:tr>
      <w:tr>
        <w:trPr>
          <w:trHeight w:val="5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138 488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1 286 682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1 286 682</w:t>
            </w:r>
          </w:p>
        </w:tc>
      </w:tr>
      <w:tr>
        <w:trPr>
          <w:trHeight w:val="2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393 182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365 821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365 821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15 165</w:t>
            </w:r>
          </w:p>
        </w:tc>
      </w:tr>
      <w:tr>
        <w:trPr>
          <w:trHeight w:val="7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11 415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28 524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26 863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25 469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237 192</w:t>
            </w:r>
          </w:p>
        </w:tc>
      </w:tr>
      <w:tr>
        <w:trPr>
          <w:trHeight w:val="7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25 766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304 354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75 623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47 110</w:t>
            </w:r>
          </w:p>
        </w:tc>
      </w:tr>
      <w:tr>
        <w:trPr>
          <w:trHeight w:val="7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13 603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22 836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22 836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47 331</w:t>
            </w:r>
          </w:p>
        </w:tc>
      </w:tr>
      <w:tr>
        <w:trPr>
          <w:trHeight w:val="5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45 431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45 431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181 400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11 363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170 037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9 471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137 799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272 161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71 992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71 992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71 992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113 318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111 818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5 169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74 380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18 150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60 185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42 354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6 136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11 695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2 192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26 666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6 157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5 607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20 509</w:t>
            </w:r>
          </w:p>
        </w:tc>
      </w:tr>
      <w:tr>
        <w:trPr>
          <w:trHeight w:val="7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9 642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10 717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265 479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118 080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18 669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18 669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49 458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7 033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12 766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15 502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49 953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31 337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18 466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144 899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144 899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144 899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94 078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94 078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94 078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22 688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71 240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118 096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118 096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118 096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118 096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159 170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11 764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11 764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11 614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147 406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112 081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112 081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21 835</w:t>
            </w:r>
          </w:p>
        </w:tc>
      </w:tr>
      <w:tr>
        <w:trPr>
          <w:trHeight w:val="4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21 835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13 490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82 974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7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14 256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14 256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14 256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14 256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-122 019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122 019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38 762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38 762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38 762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апреля 2014 года № 31/1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26/1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районного бюджета на 2014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657"/>
        <w:gridCol w:w="617"/>
        <w:gridCol w:w="698"/>
        <w:gridCol w:w="698"/>
        <w:gridCol w:w="7426"/>
        <w:gridCol w:w="1847"/>
      </w:tblGrid>
      <w:tr>
        <w:trPr>
          <w:trHeight w:val="225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тысяч, тенге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581794</w:t>
            </w:r>
          </w:p>
        </w:tc>
      </w:tr>
      <w:tr>
        <w:trPr>
          <w:trHeight w:val="2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195044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195044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195044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166764</w:t>
            </w:r>
          </w:p>
        </w:tc>
      </w:tr>
      <w:tr>
        <w:trPr>
          <w:trHeight w:val="2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26280</w:t>
            </w:r>
          </w:p>
        </w:tc>
      </w:tr>
      <w:tr>
        <w:trPr>
          <w:trHeight w:val="2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263085</w:t>
            </w:r>
          </w:p>
        </w:tc>
      </w:tr>
      <w:tr>
        <w:trPr>
          <w:trHeight w:val="2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255452</w:t>
            </w:r>
          </w:p>
        </w:tc>
      </w:tr>
      <w:tr>
        <w:trPr>
          <w:trHeight w:val="4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255452</w:t>
            </w:r>
          </w:p>
        </w:tc>
      </w:tr>
      <w:tr>
        <w:trPr>
          <w:trHeight w:val="4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255452</w:t>
            </w:r>
          </w:p>
        </w:tc>
      </w:tr>
      <w:tr>
        <w:trPr>
          <w:trHeight w:val="4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</w:t>
            </w:r>
          </w:p>
        </w:tc>
      </w:tr>
      <w:tr>
        <w:trPr>
          <w:trHeight w:val="4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</w:t>
            </w:r>
          </w:p>
        </w:tc>
      </w:tr>
      <w:tr>
        <w:trPr>
          <w:trHeight w:val="2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</w:t>
            </w:r>
          </w:p>
        </w:tc>
      </w:tr>
      <w:tr>
        <w:trPr>
          <w:trHeight w:val="2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</w:t>
            </w:r>
          </w:p>
        </w:tc>
      </w:tr>
      <w:tr>
        <w:trPr>
          <w:trHeight w:val="4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</w:t>
            </w:r>
          </w:p>
        </w:tc>
      </w:tr>
      <w:tr>
        <w:trPr>
          <w:trHeight w:val="2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2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</w:tr>
      <w:tr>
        <w:trPr>
          <w:trHeight w:val="2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</w:tr>
      <w:tr>
        <w:trPr>
          <w:trHeight w:val="2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</w:tr>
      <w:tr>
        <w:trPr>
          <w:trHeight w:val="4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</w:tr>
      <w:tr>
        <w:trPr>
          <w:trHeight w:val="4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1030"/>
        <w:gridCol w:w="1109"/>
        <w:gridCol w:w="1228"/>
        <w:gridCol w:w="1268"/>
        <w:gridCol w:w="1189"/>
        <w:gridCol w:w="1130"/>
        <w:gridCol w:w="1250"/>
        <w:gridCol w:w="1150"/>
        <w:gridCol w:w="1189"/>
        <w:gridCol w:w="1368"/>
      </w:tblGrid>
      <w:tr>
        <w:trPr>
          <w:trHeight w:val="225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Бугунь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Боржар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Женис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Караспан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Кажымухан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Торткол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Шубарсу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43102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17375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