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2f32" w14:textId="f2a2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 ноября 2014 года № 36-212-V. Зарегистрировано Департаментом юстиции Южно-Казахстанской области 4 ноября 2014 года № 2857.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2487, опубликовано 29 января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25447570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1613460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23774480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25483238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263683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-345550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маслихата:                       Б.Жуманов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года № 36-212-V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28"/>
        <w:gridCol w:w="829"/>
        <w:gridCol w:w="888"/>
        <w:gridCol w:w="6358"/>
        <w:gridCol w:w="248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25 447 570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648 620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648 620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349 934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23 774 480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23 774 480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23 774 480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25 483 238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676 529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636 865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454 593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18 394 111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3 158 529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12 124 608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12 107 338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12 025 189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502 596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2 568 614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2 568 614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1 146 245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1 090 481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1 090 481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753 513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55 764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1 065 073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1 065 073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794 373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645 809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365 131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96 225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2 082 872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331 490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211 946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310 209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-345 550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