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6b3a" w14:textId="8fb6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2013 года № 26-134-V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12 августа 2014 года № 34-194-V. Зарегистрировано Департаментом юстиции Южно-Казахстанской области 15 августа 2014 года № 2776. Утратило силу в связи с истечением срока применения - (письмо Мактааральского районного маслихата Южно-Казахстанской области от 26 февраля 2015 года № 46)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Мактааральского районного маслихата Южно-Казахстанской области от 26.02.2015 № 46).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июля 2014 года № 29/226-V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2747,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23 декабря 2013 года № 26-134-V «О районном бюджете на 2014-2016 годы» (зарегистрировано в Реестре государственной регистрации нормативных правовых актов за № 2487, опубликовано 29 января 2014 года в газете «Мақтаарал»)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25235234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1594447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13335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23612372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25270902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262115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294468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46199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-343982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-343982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294468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81216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Р.Елшибаев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О.Дандибаев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12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34-194-V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26-134-V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7047"/>
        <w:gridCol w:w="213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25 235 395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1 594 447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631 997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631 997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23 612 372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23 612 372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23 612 372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25 271 063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677 539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638 575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452 032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села,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33 598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18 201 040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3 137 860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2 878 736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2 878 736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259 124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11 993 110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11 976 840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3 041 494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497 282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2 544 212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2 544 212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1 146 615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1 092 320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1 092 320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15 024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745 548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1 446 381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221 375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1 057 402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1 057 402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794 618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646 473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301 934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264 890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2 094 336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2 094 336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2 094 336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  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2 087 336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335 418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308 330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262 115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294 468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294 468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-343 982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343 982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12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34-194-V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26-134-V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7"/>
        <w:gridCol w:w="7067"/>
        <w:gridCol w:w="2118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20 964 402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1 447 205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440 215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440 215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19 498 275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19 498 275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19 498 275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20 964 402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666 315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631 873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441 942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села,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441 942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13 763 175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724 539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11 332 127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11 315 857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11 241 335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1 670 842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1 295 130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1 295 130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1 018 844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1 018 844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16 151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747 660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1 368 461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1 146 894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1 146 894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517 582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257 151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257 151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2 772 715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2 772 715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2 772 715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  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2 751 150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291 017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12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34-194-V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 Мактааральского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26-134-V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7"/>
        <w:gridCol w:w="6970"/>
        <w:gridCol w:w="2215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22 538 081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1 502 037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174 383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21 016 409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21 016 409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21 016 409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22 538 081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668 574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634 132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443 932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села,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15 073 874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725 510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11 378 347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11 362 077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11 287 333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2 934 199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481 797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2 452 402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2 452 402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17 362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814 949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921 358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799 886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799 886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652 992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518 342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 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