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d4fe" w14:textId="f48d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2013 года № 26-134-V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25 апреля 2014 года № 30-169-V. Зарегистрировано Департаментом юстиции Южно-Казахстанской области 28 апреля 2014 года № 2641. Утратило силу в связи с истечением срока применения - (письмо Мактааральского районного маслихата Южно-Казахстанской области от 26 февраля 2015 года № 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 от 26.02.2015 № 46).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2013 года № 26-134-V «О районном бюджете на 2014-2016 годы» (зарегистрировано в Реестре государственной регистрации нормативных правовых актов за № 2487, опубликовано 29 января 2014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25294536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1396495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23879781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25376403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223223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255576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-305090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-305090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255576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81216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К.Сарсекбаев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О.Дандибаев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апреля2014 года № 30-169-V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26-134-V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912"/>
        <w:gridCol w:w="227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25 294 536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1 396 495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23 879 781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23 879 781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23 879 781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25 376 403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668 378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448 805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18 302 925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3 137 860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11 993 110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11 976 840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3 143 379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2 684 059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2 684 059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1 138 036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738 848</w:t>
            </w:r>
          </w:p>
        </w:tc>
      </w:tr>
      <w:tr>
        <w:trPr>
          <w:trHeight w:val="10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156 655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2 087 336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-305 090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