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e572" w14:textId="edbe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23 декабря 2013 года № 26-134-V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24 февраля 2014 года № 28-149-V. Зарегистрировано Департаментом юстиции Южно-Казахстанской области 25 февраля 2014 года № 2543. Утратило силу в связи с истечением срока применения - (письмо Мактааральского районного маслихата Южно-Казахстанской области от 26 февраля 2015 года № 46)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Мактааральского районного маслихата Южно-Казахстанской области от 26.02.2015 № 46).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14 февраля 2014 года № 24/194-V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2532,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23 декабря 2013 года № 26-134-V «О районном бюджете на 2014-2016 годы» (зарегистрировано в Реестре государственной регистрации нормативных правовых актов за № 2487, опубликовано 29 января 2014 года в газете «Мақтаарал»)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Мактааральского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24186985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1396495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22772230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24268852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223223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255576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-305090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-305090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255576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81216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Установить на 2014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Б.Кудайбергенов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М.Баисбаев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28-149-V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26-134-V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8"/>
        <w:gridCol w:w="705"/>
        <w:gridCol w:w="705"/>
        <w:gridCol w:w="7067"/>
        <w:gridCol w:w="212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24 186 985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1 396 495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518 988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518 988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433 028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433 028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359 461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148 662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22 772 230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22 772 230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22 772 230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24 268 852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675 881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635 577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171 502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171 502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447 946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447 946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33 017</w:t>
            </w:r>
          </w:p>
        </w:tc>
      </w:tr>
      <w:tr>
        <w:trPr>
          <w:trHeight w:val="9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17 408 254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3 000 365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2 758 702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2 758 702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241 663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201 873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11 345 353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11 329 083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11 258 068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3 036 154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450 027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18 553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42 798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275 226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2 586 127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2 586 127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1 118 208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1 064 484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1 064 484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15 024</w:t>
            </w:r>
          </w:p>
        </w:tc>
      </w:tr>
      <w:tr>
        <w:trPr>
          <w:trHeight w:val="9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110 135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106 194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704 631</w:t>
            </w:r>
          </w:p>
        </w:tc>
      </w:tr>
      <w:tr>
        <w:trPr>
          <w:trHeight w:val="9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53 724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53 724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47 731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1 325 819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238 764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187 966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187 966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50 798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941 512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941 512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794 618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145 543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145 543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79 478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614 933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352 545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286 164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249 727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66 381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66 381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98 914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77 564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27 757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2 094 221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2 094 221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2 094 221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2 094 221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325 268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195 822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50 652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16 305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31 798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23 558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8 258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319 413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309 900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309 900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309 900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303 489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290 299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202 379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202 379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-305 090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28-149-V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26-134-V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9"/>
        <w:gridCol w:w="705"/>
        <w:gridCol w:w="705"/>
        <w:gridCol w:w="6954"/>
        <w:gridCol w:w="223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19 864 402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1 447 205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526 955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526 955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440 215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440 215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388 214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160 554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161 466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18 398 275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18 398 275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18 398 275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19 864 402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666 315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631 873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173 802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173 802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441 942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441 942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9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13 763 175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724 539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683 846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683 846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40 693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40 693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11 332 127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11 315 857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11 241 335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1 670 842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375 712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18 403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113 870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46 041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197 398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1 295 130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1 295 130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1 071 874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1 018 844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1 018 844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16 151</w:t>
            </w:r>
          </w:p>
        </w:tc>
      </w:tr>
      <w:tr>
        <w:trPr>
          <w:trHeight w:val="9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20 244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747 660</w:t>
            </w:r>
          </w:p>
        </w:tc>
      </w:tr>
      <w:tr>
        <w:trPr>
          <w:trHeight w:val="9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53 030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48 037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268 461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28 602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92 965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517 582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257 151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257 151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226 214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99 114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77 564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2 772 715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2 772 715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2 772 715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2 751 150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144 167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134 167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33 552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22 652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303 740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291 017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291 017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291 017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303 989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290 299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28-149-V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26-134-V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700"/>
        <w:gridCol w:w="706"/>
        <w:gridCol w:w="706"/>
        <w:gridCol w:w="6846"/>
        <w:gridCol w:w="234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22 312 589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1 502 037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534 181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534 181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449 421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449 421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419 269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173 398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50 942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174 383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20 188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34 916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</w:p>
        </w:tc>
      </w:tr>
      <w:tr>
        <w:trPr>
          <w:trHeight w:val="7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34 476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34 476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20 790 917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20 790 917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20 790 917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22 312 589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668 574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634 132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174 071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174 071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443 932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443 932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9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15 073 874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725 510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683 846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683 846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41 664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41 664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11 378 347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11 362 077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11 287 333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74 744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35 818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35 818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35 818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2 934 199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481 797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18 403</w:t>
            </w:r>
          </w:p>
        </w:tc>
      </w:tr>
      <w:tr>
        <w:trPr>
          <w:trHeight w:val="7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114 322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297 019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2 452 402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2 452 402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1 141 392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1 088 033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1 088 033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17 362</w:t>
            </w:r>
          </w:p>
        </w:tc>
      </w:tr>
      <w:tr>
        <w:trPr>
          <w:trHeight w:val="9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20 831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106 391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814 949</w:t>
            </w:r>
          </w:p>
        </w:tc>
      </w:tr>
      <w:tr>
        <w:trPr>
          <w:trHeight w:val="9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53 359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53 359</w:t>
            </w:r>
          </w:p>
        </w:tc>
      </w:tr>
      <w:tr>
        <w:trPr>
          <w:trHeight w:val="7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48 366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695 866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28 507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28 507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23 137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574 394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574 394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427 500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92 965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92 965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31 401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30 964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518 342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257 911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257 911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20 737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226 974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99 114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88 664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77 564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34 969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</w:p>
        </w:tc>
      </w:tr>
      <w:tr>
        <w:trPr>
          <w:trHeight w:val="7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3 400 000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3 400 000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3 400 000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3 400 000</w:t>
            </w:r>
          </w:p>
        </w:tc>
      </w:tr>
      <w:tr>
        <w:trPr>
          <w:trHeight w:val="7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150 171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140 171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34 462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22 652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307 997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303 989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290 299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