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f388" w14:textId="c19f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22 января 2014 года № 27-145-V. Зарегистрировано Департаментом юстиции Южно-Казахстанской области 30 января 2014 года № 2514.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25174143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1396495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23759388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24919218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223223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255576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-31702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Б.Кудайбергенов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27-145-V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951"/>
        <w:gridCol w:w="223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25 174 143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23 759 388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23 759 388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23 759 388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24 919 218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440 090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10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3 223 111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3 183 321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3 183 321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11 348 655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11 332 385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11 258 068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3 414 855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3 414 855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9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322 101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225 512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2 073 766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27-145-V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9"/>
        <w:gridCol w:w="705"/>
        <w:gridCol w:w="705"/>
        <w:gridCol w:w="7011"/>
        <w:gridCol w:w="21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20 472 127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20 472 127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666 315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14 370 900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724 539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11 332 127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11 315 857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11 241 335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2 278 567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375 712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747 660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268 461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2 751 150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27-145-V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9"/>
        <w:gridCol w:w="705"/>
        <w:gridCol w:w="705"/>
        <w:gridCol w:w="7069"/>
        <w:gridCol w:w="212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22 312 589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174 383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22 312 589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668 574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634 132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15 073 874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11 378 347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11 362 077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11 287 333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481 797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114 322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1 141 392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814 949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695 866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574 394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